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2682" w14:textId="77777777" w:rsidR="00011E17" w:rsidRPr="0062462B" w:rsidRDefault="00000000">
      <w:pPr>
        <w:pStyle w:val="Heading1"/>
        <w:rPr>
          <w:rFonts w:ascii="Aptos Display" w:hAnsi="Aptos Display"/>
          <w:sz w:val="20"/>
          <w:szCs w:val="20"/>
        </w:rPr>
      </w:pPr>
      <w:r w:rsidRPr="0062462B">
        <w:rPr>
          <w:rFonts w:ascii="Aptos Display" w:hAnsi="Aptos Display"/>
          <w:sz w:val="20"/>
          <w:szCs w:val="20"/>
        </w:rPr>
        <w:t>Clause 7.1.5 – Monitoring &amp; Measuring Resources: Vehicle WA75 YZJ</w:t>
      </w:r>
    </w:p>
    <w:p w14:paraId="5FC5058B" w14:textId="77777777" w:rsidR="00011E17" w:rsidRPr="0062462B" w:rsidRDefault="00000000">
      <w:pPr>
        <w:pStyle w:val="Heading2"/>
        <w:rPr>
          <w:rFonts w:ascii="Aptos Display" w:hAnsi="Aptos Display"/>
          <w:sz w:val="20"/>
          <w:szCs w:val="20"/>
        </w:rPr>
      </w:pPr>
      <w:r w:rsidRPr="0062462B">
        <w:rPr>
          <w:rFonts w:ascii="Aptos Display" w:hAnsi="Aptos Display"/>
          <w:sz w:val="20"/>
          <w:szCs w:val="20"/>
        </w:rPr>
        <w:t>1. Clause-Mapped Compliance Statement</w:t>
      </w:r>
    </w:p>
    <w:p w14:paraId="247287CE" w14:textId="77777777" w:rsidR="00011E17" w:rsidRPr="0062462B" w:rsidRDefault="00000000">
      <w:pPr>
        <w:rPr>
          <w:rFonts w:ascii="Aptos Display" w:hAnsi="Aptos Display"/>
          <w:sz w:val="20"/>
          <w:szCs w:val="20"/>
        </w:rPr>
      </w:pPr>
      <w:r w:rsidRPr="0062462B">
        <w:rPr>
          <w:rFonts w:ascii="Aptos Display" w:hAnsi="Aptos Display"/>
          <w:sz w:val="20"/>
          <w:szCs w:val="20"/>
        </w:rPr>
        <w:t>This document outlines the monitoring and measuring resources maintained for Vehicle WA75 YZJ. It satisfies the requirements of ISO 9001:2015 and ISO 45001:2018 Clause 7.1.5 by ensuring that tools used for operational tasks are suitable, maintained, and monitored to ensure reliable performance and safe use. Vibration exposure is monitored using HAVS tracking sheets, and tools are stored securely within the vehicle with controlled access.</w:t>
      </w:r>
    </w:p>
    <w:p w14:paraId="58D0A94D" w14:textId="77777777" w:rsidR="00011E17" w:rsidRPr="0062462B" w:rsidRDefault="00000000">
      <w:pPr>
        <w:pStyle w:val="Heading2"/>
        <w:rPr>
          <w:rFonts w:ascii="Aptos Display" w:hAnsi="Aptos Display"/>
          <w:sz w:val="20"/>
          <w:szCs w:val="20"/>
        </w:rPr>
      </w:pPr>
      <w:r w:rsidRPr="0062462B">
        <w:rPr>
          <w:rFonts w:ascii="Aptos Display" w:hAnsi="Aptos Display"/>
          <w:sz w:val="20"/>
          <w:szCs w:val="20"/>
        </w:rPr>
        <w:t>2. Vehicle-Specific Tool Register – Vehicle WA75 YZJ</w:t>
      </w:r>
    </w:p>
    <w:tbl>
      <w:tblPr>
        <w:tblStyle w:val="TableGrid"/>
        <w:tblW w:w="0" w:type="auto"/>
        <w:tblLook w:val="04A0" w:firstRow="1" w:lastRow="0" w:firstColumn="1" w:lastColumn="0" w:noHBand="0" w:noVBand="1"/>
      </w:tblPr>
      <w:tblGrid>
        <w:gridCol w:w="1182"/>
        <w:gridCol w:w="1213"/>
        <w:gridCol w:w="1127"/>
        <w:gridCol w:w="1127"/>
        <w:gridCol w:w="1697"/>
        <w:gridCol w:w="1118"/>
        <w:gridCol w:w="1166"/>
      </w:tblGrid>
      <w:tr w:rsidR="00011E17" w:rsidRPr="0062462B" w14:paraId="68D8D363" w14:textId="77777777" w:rsidTr="00AF4F69">
        <w:tc>
          <w:tcPr>
            <w:tcW w:w="1182" w:type="dxa"/>
          </w:tcPr>
          <w:p w14:paraId="57FBC30B" w14:textId="77777777" w:rsidR="00011E17" w:rsidRPr="0062462B" w:rsidRDefault="00000000">
            <w:pPr>
              <w:rPr>
                <w:rFonts w:ascii="Aptos Display" w:hAnsi="Aptos Display"/>
                <w:sz w:val="20"/>
                <w:szCs w:val="20"/>
              </w:rPr>
            </w:pPr>
            <w:r w:rsidRPr="0062462B">
              <w:rPr>
                <w:rFonts w:ascii="Aptos Display" w:hAnsi="Aptos Display"/>
                <w:sz w:val="20"/>
                <w:szCs w:val="20"/>
              </w:rPr>
              <w:t>Tool Name</w:t>
            </w:r>
          </w:p>
        </w:tc>
        <w:tc>
          <w:tcPr>
            <w:tcW w:w="1213" w:type="dxa"/>
          </w:tcPr>
          <w:p w14:paraId="70764F31" w14:textId="77777777" w:rsidR="00011E17" w:rsidRPr="0062462B" w:rsidRDefault="00000000">
            <w:pPr>
              <w:rPr>
                <w:rFonts w:ascii="Aptos Display" w:hAnsi="Aptos Display"/>
                <w:sz w:val="20"/>
                <w:szCs w:val="20"/>
              </w:rPr>
            </w:pPr>
            <w:r w:rsidRPr="0062462B">
              <w:rPr>
                <w:rFonts w:ascii="Aptos Display" w:hAnsi="Aptos Display"/>
                <w:sz w:val="20"/>
                <w:szCs w:val="20"/>
              </w:rPr>
              <w:t>Model/Type</w:t>
            </w:r>
          </w:p>
        </w:tc>
        <w:tc>
          <w:tcPr>
            <w:tcW w:w="1127" w:type="dxa"/>
          </w:tcPr>
          <w:p w14:paraId="05C8EE9C" w14:textId="77777777" w:rsidR="00011E17" w:rsidRPr="0062462B" w:rsidRDefault="00000000">
            <w:pPr>
              <w:rPr>
                <w:rFonts w:ascii="Aptos Display" w:hAnsi="Aptos Display"/>
                <w:sz w:val="20"/>
                <w:szCs w:val="20"/>
              </w:rPr>
            </w:pPr>
            <w:r w:rsidRPr="0062462B">
              <w:rPr>
                <w:rFonts w:ascii="Aptos Display" w:hAnsi="Aptos Display"/>
                <w:sz w:val="20"/>
                <w:szCs w:val="20"/>
              </w:rPr>
              <w:t>Typical Vibration (m/s²)</w:t>
            </w:r>
          </w:p>
        </w:tc>
        <w:tc>
          <w:tcPr>
            <w:tcW w:w="1127" w:type="dxa"/>
          </w:tcPr>
          <w:p w14:paraId="0876880E" w14:textId="77777777" w:rsidR="00011E17" w:rsidRPr="0062462B" w:rsidRDefault="00000000">
            <w:pPr>
              <w:rPr>
                <w:rFonts w:ascii="Aptos Display" w:hAnsi="Aptos Display"/>
                <w:sz w:val="20"/>
                <w:szCs w:val="20"/>
              </w:rPr>
            </w:pPr>
            <w:r w:rsidRPr="0062462B">
              <w:rPr>
                <w:rFonts w:ascii="Aptos Display" w:hAnsi="Aptos Display"/>
                <w:sz w:val="20"/>
                <w:szCs w:val="20"/>
              </w:rPr>
              <w:t>HAVS Risk Category</w:t>
            </w:r>
          </w:p>
        </w:tc>
        <w:tc>
          <w:tcPr>
            <w:tcW w:w="1697" w:type="dxa"/>
          </w:tcPr>
          <w:p w14:paraId="464E2919" w14:textId="77777777" w:rsidR="00011E17" w:rsidRPr="0062462B" w:rsidRDefault="00000000">
            <w:pPr>
              <w:rPr>
                <w:rFonts w:ascii="Aptos Display" w:hAnsi="Aptos Display"/>
                <w:sz w:val="20"/>
                <w:szCs w:val="20"/>
              </w:rPr>
            </w:pPr>
            <w:r w:rsidRPr="0062462B">
              <w:rPr>
                <w:rFonts w:ascii="Aptos Display" w:hAnsi="Aptos Display"/>
                <w:sz w:val="20"/>
                <w:szCs w:val="20"/>
              </w:rPr>
              <w:t>Purpose</w:t>
            </w:r>
          </w:p>
        </w:tc>
        <w:tc>
          <w:tcPr>
            <w:tcW w:w="1118" w:type="dxa"/>
          </w:tcPr>
          <w:p w14:paraId="3F8B7DC6" w14:textId="77777777" w:rsidR="00011E17" w:rsidRPr="0062462B" w:rsidRDefault="00000000">
            <w:pPr>
              <w:rPr>
                <w:rFonts w:ascii="Aptos Display" w:hAnsi="Aptos Display"/>
                <w:sz w:val="20"/>
                <w:szCs w:val="20"/>
              </w:rPr>
            </w:pPr>
            <w:r w:rsidRPr="0062462B">
              <w:rPr>
                <w:rFonts w:ascii="Aptos Display" w:hAnsi="Aptos Display"/>
                <w:sz w:val="20"/>
                <w:szCs w:val="20"/>
              </w:rPr>
              <w:t>Storage Location</w:t>
            </w:r>
          </w:p>
        </w:tc>
        <w:tc>
          <w:tcPr>
            <w:tcW w:w="1166" w:type="dxa"/>
          </w:tcPr>
          <w:p w14:paraId="6564D8AA" w14:textId="77777777" w:rsidR="00011E17" w:rsidRPr="0062462B" w:rsidRDefault="00000000">
            <w:pPr>
              <w:rPr>
                <w:rFonts w:ascii="Aptos Display" w:hAnsi="Aptos Display"/>
                <w:sz w:val="20"/>
                <w:szCs w:val="20"/>
              </w:rPr>
            </w:pPr>
            <w:r w:rsidRPr="0062462B">
              <w:rPr>
                <w:rFonts w:ascii="Aptos Display" w:hAnsi="Aptos Display"/>
                <w:sz w:val="20"/>
                <w:szCs w:val="20"/>
              </w:rPr>
              <w:t>Photo Reference</w:t>
            </w:r>
          </w:p>
        </w:tc>
      </w:tr>
      <w:tr w:rsidR="00011E17" w:rsidRPr="0062462B" w14:paraId="7F1A429E" w14:textId="77777777" w:rsidTr="00AF4F69">
        <w:tc>
          <w:tcPr>
            <w:tcW w:w="1182" w:type="dxa"/>
          </w:tcPr>
          <w:p w14:paraId="613270CD" w14:textId="77777777" w:rsidR="00011E17" w:rsidRPr="0062462B" w:rsidRDefault="00000000">
            <w:pPr>
              <w:rPr>
                <w:rFonts w:ascii="Aptos Display" w:hAnsi="Aptos Display"/>
                <w:sz w:val="20"/>
                <w:szCs w:val="20"/>
              </w:rPr>
            </w:pPr>
            <w:r w:rsidRPr="0062462B">
              <w:rPr>
                <w:rFonts w:ascii="Aptos Display" w:hAnsi="Aptos Display"/>
                <w:sz w:val="20"/>
                <w:szCs w:val="20"/>
              </w:rPr>
              <w:t>Hilti TE 6-22</w:t>
            </w:r>
          </w:p>
        </w:tc>
        <w:tc>
          <w:tcPr>
            <w:tcW w:w="1213" w:type="dxa"/>
          </w:tcPr>
          <w:p w14:paraId="671E61A1" w14:textId="77777777" w:rsidR="00011E17" w:rsidRPr="0062462B" w:rsidRDefault="00000000">
            <w:pPr>
              <w:rPr>
                <w:rFonts w:ascii="Aptos Display" w:hAnsi="Aptos Display"/>
                <w:sz w:val="20"/>
                <w:szCs w:val="20"/>
              </w:rPr>
            </w:pPr>
            <w:r w:rsidRPr="0062462B">
              <w:rPr>
                <w:rFonts w:ascii="Aptos Display" w:hAnsi="Aptos Display"/>
                <w:sz w:val="20"/>
                <w:szCs w:val="20"/>
              </w:rPr>
              <w:t>Hammer Drill</w:t>
            </w:r>
          </w:p>
        </w:tc>
        <w:tc>
          <w:tcPr>
            <w:tcW w:w="1127" w:type="dxa"/>
          </w:tcPr>
          <w:p w14:paraId="139452AE" w14:textId="77777777" w:rsidR="00011E17" w:rsidRPr="0062462B" w:rsidRDefault="00000000">
            <w:pPr>
              <w:rPr>
                <w:rFonts w:ascii="Aptos Display" w:hAnsi="Aptos Display"/>
                <w:sz w:val="20"/>
                <w:szCs w:val="20"/>
              </w:rPr>
            </w:pPr>
            <w:r w:rsidRPr="0062462B">
              <w:rPr>
                <w:rFonts w:ascii="Aptos Display" w:hAnsi="Aptos Display"/>
                <w:sz w:val="20"/>
                <w:szCs w:val="20"/>
              </w:rPr>
              <w:t>6–9</w:t>
            </w:r>
          </w:p>
        </w:tc>
        <w:tc>
          <w:tcPr>
            <w:tcW w:w="1127" w:type="dxa"/>
          </w:tcPr>
          <w:p w14:paraId="3C3493FC" w14:textId="77777777" w:rsidR="00011E17" w:rsidRPr="0062462B" w:rsidRDefault="00000000">
            <w:pPr>
              <w:rPr>
                <w:rFonts w:ascii="Aptos Display" w:hAnsi="Aptos Display"/>
                <w:sz w:val="20"/>
                <w:szCs w:val="20"/>
              </w:rPr>
            </w:pPr>
            <w:r w:rsidRPr="0062462B">
              <w:rPr>
                <w:rFonts w:ascii="Aptos Display" w:hAnsi="Aptos Display"/>
                <w:sz w:val="20"/>
                <w:szCs w:val="20"/>
              </w:rPr>
              <w:t>Medium</w:t>
            </w:r>
          </w:p>
        </w:tc>
        <w:tc>
          <w:tcPr>
            <w:tcW w:w="1697" w:type="dxa"/>
          </w:tcPr>
          <w:p w14:paraId="481DFBEB" w14:textId="77777777" w:rsidR="00011E17" w:rsidRPr="0062462B" w:rsidRDefault="00000000">
            <w:pPr>
              <w:rPr>
                <w:rFonts w:ascii="Aptos Display" w:hAnsi="Aptos Display"/>
                <w:sz w:val="20"/>
                <w:szCs w:val="20"/>
              </w:rPr>
            </w:pPr>
            <w:r w:rsidRPr="0062462B">
              <w:rPr>
                <w:rFonts w:ascii="Aptos Display" w:hAnsi="Aptos Display"/>
                <w:sz w:val="20"/>
                <w:szCs w:val="20"/>
              </w:rPr>
              <w:t>Masonry drilling</w:t>
            </w:r>
          </w:p>
        </w:tc>
        <w:tc>
          <w:tcPr>
            <w:tcW w:w="1118" w:type="dxa"/>
          </w:tcPr>
          <w:p w14:paraId="41564A40" w14:textId="77777777" w:rsidR="00011E17" w:rsidRPr="0062462B" w:rsidRDefault="00000000">
            <w:pPr>
              <w:rPr>
                <w:rFonts w:ascii="Aptos Display" w:hAnsi="Aptos Display"/>
                <w:sz w:val="20"/>
                <w:szCs w:val="20"/>
              </w:rPr>
            </w:pPr>
            <w:r w:rsidRPr="0062462B">
              <w:rPr>
                <w:rFonts w:ascii="Aptos Display" w:hAnsi="Aptos Display"/>
                <w:sz w:val="20"/>
                <w:szCs w:val="20"/>
              </w:rPr>
              <w:t>Vehicle Tool Vault</w:t>
            </w:r>
          </w:p>
        </w:tc>
        <w:tc>
          <w:tcPr>
            <w:tcW w:w="1166" w:type="dxa"/>
          </w:tcPr>
          <w:p w14:paraId="266B57F6" w14:textId="77777777" w:rsidR="00011E17" w:rsidRPr="0062462B" w:rsidRDefault="00000000">
            <w:pPr>
              <w:rPr>
                <w:rFonts w:ascii="Aptos Display" w:hAnsi="Aptos Display"/>
                <w:sz w:val="20"/>
                <w:szCs w:val="20"/>
              </w:rPr>
            </w:pPr>
            <w:r w:rsidRPr="0062462B">
              <w:rPr>
                <w:rFonts w:ascii="Aptos Display" w:hAnsi="Aptos Display"/>
                <w:sz w:val="20"/>
                <w:szCs w:val="20"/>
              </w:rPr>
              <w:t>Photo on file</w:t>
            </w:r>
          </w:p>
        </w:tc>
      </w:tr>
      <w:tr w:rsidR="00011E17" w:rsidRPr="0062462B" w14:paraId="405D4A65" w14:textId="77777777" w:rsidTr="00AF4F69">
        <w:tc>
          <w:tcPr>
            <w:tcW w:w="1182" w:type="dxa"/>
          </w:tcPr>
          <w:p w14:paraId="2D7AA7D4" w14:textId="77777777" w:rsidR="00011E17" w:rsidRPr="0062462B" w:rsidRDefault="00000000">
            <w:pPr>
              <w:rPr>
                <w:rFonts w:ascii="Aptos Display" w:hAnsi="Aptos Display"/>
                <w:sz w:val="20"/>
                <w:szCs w:val="20"/>
              </w:rPr>
            </w:pPr>
            <w:r w:rsidRPr="0062462B">
              <w:rPr>
                <w:rFonts w:ascii="Aptos Display" w:hAnsi="Aptos Display"/>
                <w:sz w:val="20"/>
                <w:szCs w:val="20"/>
              </w:rPr>
              <w:t>Husqvarna 135</w:t>
            </w:r>
          </w:p>
        </w:tc>
        <w:tc>
          <w:tcPr>
            <w:tcW w:w="1213" w:type="dxa"/>
          </w:tcPr>
          <w:p w14:paraId="55853061" w14:textId="77777777" w:rsidR="00011E17" w:rsidRPr="0062462B" w:rsidRDefault="00000000">
            <w:pPr>
              <w:rPr>
                <w:rFonts w:ascii="Aptos Display" w:hAnsi="Aptos Display"/>
                <w:sz w:val="20"/>
                <w:szCs w:val="20"/>
              </w:rPr>
            </w:pPr>
            <w:r w:rsidRPr="0062462B">
              <w:rPr>
                <w:rFonts w:ascii="Aptos Display" w:hAnsi="Aptos Display"/>
                <w:sz w:val="20"/>
                <w:szCs w:val="20"/>
              </w:rPr>
              <w:t>Chainsaw</w:t>
            </w:r>
          </w:p>
        </w:tc>
        <w:tc>
          <w:tcPr>
            <w:tcW w:w="1127" w:type="dxa"/>
          </w:tcPr>
          <w:p w14:paraId="719DD433" w14:textId="77777777" w:rsidR="00011E17" w:rsidRPr="0062462B" w:rsidRDefault="00000000">
            <w:pPr>
              <w:rPr>
                <w:rFonts w:ascii="Aptos Display" w:hAnsi="Aptos Display"/>
                <w:sz w:val="20"/>
                <w:szCs w:val="20"/>
              </w:rPr>
            </w:pPr>
            <w:r w:rsidRPr="0062462B">
              <w:rPr>
                <w:rFonts w:ascii="Aptos Display" w:hAnsi="Aptos Display"/>
                <w:sz w:val="20"/>
                <w:szCs w:val="20"/>
              </w:rPr>
              <w:t>6–10</w:t>
            </w:r>
          </w:p>
        </w:tc>
        <w:tc>
          <w:tcPr>
            <w:tcW w:w="1127" w:type="dxa"/>
          </w:tcPr>
          <w:p w14:paraId="4EE295FF" w14:textId="77777777" w:rsidR="00011E17" w:rsidRPr="0062462B" w:rsidRDefault="00000000">
            <w:pPr>
              <w:rPr>
                <w:rFonts w:ascii="Aptos Display" w:hAnsi="Aptos Display"/>
                <w:sz w:val="20"/>
                <w:szCs w:val="20"/>
              </w:rPr>
            </w:pPr>
            <w:r w:rsidRPr="0062462B">
              <w:rPr>
                <w:rFonts w:ascii="Aptos Display" w:hAnsi="Aptos Display"/>
                <w:sz w:val="20"/>
                <w:szCs w:val="20"/>
              </w:rPr>
              <w:t>Medium</w:t>
            </w:r>
          </w:p>
        </w:tc>
        <w:tc>
          <w:tcPr>
            <w:tcW w:w="1697" w:type="dxa"/>
          </w:tcPr>
          <w:p w14:paraId="65A14003" w14:textId="77777777" w:rsidR="00011E17" w:rsidRPr="0062462B" w:rsidRDefault="00000000">
            <w:pPr>
              <w:rPr>
                <w:rFonts w:ascii="Aptos Display" w:hAnsi="Aptos Display"/>
                <w:sz w:val="20"/>
                <w:szCs w:val="20"/>
              </w:rPr>
            </w:pPr>
            <w:r w:rsidRPr="0062462B">
              <w:rPr>
                <w:rFonts w:ascii="Aptos Display" w:hAnsi="Aptos Display"/>
                <w:sz w:val="20"/>
                <w:szCs w:val="20"/>
              </w:rPr>
              <w:t>Cutting/sectioning</w:t>
            </w:r>
          </w:p>
        </w:tc>
        <w:tc>
          <w:tcPr>
            <w:tcW w:w="1118" w:type="dxa"/>
          </w:tcPr>
          <w:p w14:paraId="76218DE6" w14:textId="77777777" w:rsidR="00011E17" w:rsidRPr="0062462B" w:rsidRDefault="00000000">
            <w:pPr>
              <w:rPr>
                <w:rFonts w:ascii="Aptos Display" w:hAnsi="Aptos Display"/>
                <w:sz w:val="20"/>
                <w:szCs w:val="20"/>
              </w:rPr>
            </w:pPr>
            <w:r w:rsidRPr="0062462B">
              <w:rPr>
                <w:rFonts w:ascii="Aptos Display" w:hAnsi="Aptos Display"/>
                <w:sz w:val="20"/>
                <w:szCs w:val="20"/>
              </w:rPr>
              <w:t>Vehicle Tool Vault</w:t>
            </w:r>
          </w:p>
        </w:tc>
        <w:tc>
          <w:tcPr>
            <w:tcW w:w="1166" w:type="dxa"/>
          </w:tcPr>
          <w:p w14:paraId="004DB675" w14:textId="77777777" w:rsidR="00011E17" w:rsidRPr="0062462B" w:rsidRDefault="00000000">
            <w:pPr>
              <w:rPr>
                <w:rFonts w:ascii="Aptos Display" w:hAnsi="Aptos Display"/>
                <w:sz w:val="20"/>
                <w:szCs w:val="20"/>
              </w:rPr>
            </w:pPr>
            <w:r w:rsidRPr="0062462B">
              <w:rPr>
                <w:rFonts w:ascii="Aptos Display" w:hAnsi="Aptos Display"/>
                <w:sz w:val="20"/>
                <w:szCs w:val="20"/>
              </w:rPr>
              <w:t>Photo on file</w:t>
            </w:r>
          </w:p>
        </w:tc>
      </w:tr>
      <w:tr w:rsidR="00011E17" w:rsidRPr="0062462B" w14:paraId="5E048AFC" w14:textId="77777777" w:rsidTr="00AF4F69">
        <w:tc>
          <w:tcPr>
            <w:tcW w:w="1182" w:type="dxa"/>
          </w:tcPr>
          <w:p w14:paraId="55FBDEC1" w14:textId="77777777" w:rsidR="00011E17" w:rsidRPr="0062462B" w:rsidRDefault="00000000">
            <w:pPr>
              <w:rPr>
                <w:rFonts w:ascii="Aptos Display" w:hAnsi="Aptos Display"/>
                <w:sz w:val="20"/>
                <w:szCs w:val="20"/>
              </w:rPr>
            </w:pPr>
            <w:r w:rsidRPr="0062462B">
              <w:rPr>
                <w:rFonts w:ascii="Aptos Display" w:hAnsi="Aptos Display"/>
                <w:sz w:val="20"/>
                <w:szCs w:val="20"/>
              </w:rPr>
              <w:t>Hilti SID 6-22</w:t>
            </w:r>
          </w:p>
        </w:tc>
        <w:tc>
          <w:tcPr>
            <w:tcW w:w="1213" w:type="dxa"/>
          </w:tcPr>
          <w:p w14:paraId="3A9D8714" w14:textId="77777777" w:rsidR="00011E17" w:rsidRPr="0062462B" w:rsidRDefault="00000000">
            <w:pPr>
              <w:rPr>
                <w:rFonts w:ascii="Aptos Display" w:hAnsi="Aptos Display"/>
                <w:sz w:val="20"/>
                <w:szCs w:val="20"/>
              </w:rPr>
            </w:pPr>
            <w:r w:rsidRPr="0062462B">
              <w:rPr>
                <w:rFonts w:ascii="Aptos Display" w:hAnsi="Aptos Display"/>
                <w:sz w:val="20"/>
                <w:szCs w:val="20"/>
              </w:rPr>
              <w:t>Torque Wrench</w:t>
            </w:r>
          </w:p>
        </w:tc>
        <w:tc>
          <w:tcPr>
            <w:tcW w:w="1127" w:type="dxa"/>
          </w:tcPr>
          <w:p w14:paraId="4853D27F" w14:textId="77777777" w:rsidR="00011E17" w:rsidRPr="0062462B" w:rsidRDefault="00000000">
            <w:pPr>
              <w:rPr>
                <w:rFonts w:ascii="Aptos Display" w:hAnsi="Aptos Display"/>
                <w:sz w:val="20"/>
                <w:szCs w:val="20"/>
              </w:rPr>
            </w:pPr>
            <w:r w:rsidRPr="0062462B">
              <w:rPr>
                <w:rFonts w:ascii="Aptos Display" w:hAnsi="Aptos Display"/>
                <w:sz w:val="20"/>
                <w:szCs w:val="20"/>
              </w:rPr>
              <w:t>2–4</w:t>
            </w:r>
          </w:p>
        </w:tc>
        <w:tc>
          <w:tcPr>
            <w:tcW w:w="1127" w:type="dxa"/>
          </w:tcPr>
          <w:p w14:paraId="52BF2FDF" w14:textId="77777777" w:rsidR="00011E17" w:rsidRPr="0062462B" w:rsidRDefault="00000000">
            <w:pPr>
              <w:rPr>
                <w:rFonts w:ascii="Aptos Display" w:hAnsi="Aptos Display"/>
                <w:sz w:val="20"/>
                <w:szCs w:val="20"/>
              </w:rPr>
            </w:pPr>
            <w:r w:rsidRPr="0062462B">
              <w:rPr>
                <w:rFonts w:ascii="Aptos Display" w:hAnsi="Aptos Display"/>
                <w:sz w:val="20"/>
                <w:szCs w:val="20"/>
              </w:rPr>
              <w:t>Low</w:t>
            </w:r>
          </w:p>
        </w:tc>
        <w:tc>
          <w:tcPr>
            <w:tcW w:w="1697" w:type="dxa"/>
          </w:tcPr>
          <w:p w14:paraId="0B9C60C5" w14:textId="77777777" w:rsidR="00011E17" w:rsidRPr="0062462B" w:rsidRDefault="00000000">
            <w:pPr>
              <w:rPr>
                <w:rFonts w:ascii="Aptos Display" w:hAnsi="Aptos Display"/>
                <w:sz w:val="20"/>
                <w:szCs w:val="20"/>
              </w:rPr>
            </w:pPr>
            <w:r w:rsidRPr="0062462B">
              <w:rPr>
                <w:rFonts w:ascii="Aptos Display" w:hAnsi="Aptos Display"/>
                <w:sz w:val="20"/>
                <w:szCs w:val="20"/>
              </w:rPr>
              <w:t>Bolt tightening</w:t>
            </w:r>
          </w:p>
        </w:tc>
        <w:tc>
          <w:tcPr>
            <w:tcW w:w="1118" w:type="dxa"/>
          </w:tcPr>
          <w:p w14:paraId="0939287B" w14:textId="77777777" w:rsidR="00011E17" w:rsidRPr="0062462B" w:rsidRDefault="00000000">
            <w:pPr>
              <w:rPr>
                <w:rFonts w:ascii="Aptos Display" w:hAnsi="Aptos Display"/>
                <w:sz w:val="20"/>
                <w:szCs w:val="20"/>
              </w:rPr>
            </w:pPr>
            <w:r w:rsidRPr="0062462B">
              <w:rPr>
                <w:rFonts w:ascii="Aptos Display" w:hAnsi="Aptos Display"/>
                <w:sz w:val="20"/>
                <w:szCs w:val="20"/>
              </w:rPr>
              <w:t>Vehicle Tool Vault</w:t>
            </w:r>
          </w:p>
        </w:tc>
        <w:tc>
          <w:tcPr>
            <w:tcW w:w="1166" w:type="dxa"/>
          </w:tcPr>
          <w:p w14:paraId="70D2B206" w14:textId="77777777" w:rsidR="00011E17" w:rsidRPr="0062462B" w:rsidRDefault="00000000">
            <w:pPr>
              <w:rPr>
                <w:rFonts w:ascii="Aptos Display" w:hAnsi="Aptos Display"/>
                <w:sz w:val="20"/>
                <w:szCs w:val="20"/>
              </w:rPr>
            </w:pPr>
            <w:r w:rsidRPr="0062462B">
              <w:rPr>
                <w:rFonts w:ascii="Aptos Display" w:hAnsi="Aptos Display"/>
                <w:sz w:val="20"/>
                <w:szCs w:val="20"/>
              </w:rPr>
              <w:t>Photo on file</w:t>
            </w:r>
          </w:p>
        </w:tc>
      </w:tr>
      <w:tr w:rsidR="00011E17" w:rsidRPr="0062462B" w14:paraId="7A89D359" w14:textId="77777777" w:rsidTr="00AF4F69">
        <w:tc>
          <w:tcPr>
            <w:tcW w:w="1182" w:type="dxa"/>
          </w:tcPr>
          <w:p w14:paraId="6F54DAA8" w14:textId="77777777" w:rsidR="00011E17" w:rsidRPr="0062462B" w:rsidRDefault="00000000">
            <w:pPr>
              <w:rPr>
                <w:rFonts w:ascii="Aptos Display" w:hAnsi="Aptos Display"/>
                <w:sz w:val="20"/>
                <w:szCs w:val="20"/>
              </w:rPr>
            </w:pPr>
            <w:r w:rsidRPr="0062462B">
              <w:rPr>
                <w:rFonts w:ascii="Aptos Display" w:hAnsi="Aptos Display"/>
                <w:sz w:val="20"/>
                <w:szCs w:val="20"/>
              </w:rPr>
              <w:t>Hilti GX 90-WF</w:t>
            </w:r>
          </w:p>
        </w:tc>
        <w:tc>
          <w:tcPr>
            <w:tcW w:w="1213" w:type="dxa"/>
          </w:tcPr>
          <w:p w14:paraId="25555B90" w14:textId="77777777" w:rsidR="00011E17" w:rsidRPr="0062462B" w:rsidRDefault="00000000">
            <w:pPr>
              <w:rPr>
                <w:rFonts w:ascii="Aptos Display" w:hAnsi="Aptos Display"/>
                <w:sz w:val="20"/>
                <w:szCs w:val="20"/>
              </w:rPr>
            </w:pPr>
            <w:r w:rsidRPr="0062462B">
              <w:rPr>
                <w:rFonts w:ascii="Aptos Display" w:hAnsi="Aptos Display"/>
                <w:sz w:val="20"/>
                <w:szCs w:val="20"/>
              </w:rPr>
              <w:t>Nail Gun</w:t>
            </w:r>
          </w:p>
        </w:tc>
        <w:tc>
          <w:tcPr>
            <w:tcW w:w="1127" w:type="dxa"/>
          </w:tcPr>
          <w:p w14:paraId="56A678F4" w14:textId="77777777" w:rsidR="00011E17" w:rsidRPr="0062462B" w:rsidRDefault="00000000">
            <w:pPr>
              <w:rPr>
                <w:rFonts w:ascii="Aptos Display" w:hAnsi="Aptos Display"/>
                <w:sz w:val="20"/>
                <w:szCs w:val="20"/>
              </w:rPr>
            </w:pPr>
            <w:r w:rsidRPr="0062462B">
              <w:rPr>
                <w:rFonts w:ascii="Aptos Display" w:hAnsi="Aptos Display"/>
                <w:sz w:val="20"/>
                <w:szCs w:val="20"/>
              </w:rPr>
              <w:t>2–4</w:t>
            </w:r>
          </w:p>
        </w:tc>
        <w:tc>
          <w:tcPr>
            <w:tcW w:w="1127" w:type="dxa"/>
          </w:tcPr>
          <w:p w14:paraId="4B7B1A15" w14:textId="77777777" w:rsidR="00011E17" w:rsidRPr="0062462B" w:rsidRDefault="00000000">
            <w:pPr>
              <w:rPr>
                <w:rFonts w:ascii="Aptos Display" w:hAnsi="Aptos Display"/>
                <w:sz w:val="20"/>
                <w:szCs w:val="20"/>
              </w:rPr>
            </w:pPr>
            <w:r w:rsidRPr="0062462B">
              <w:rPr>
                <w:rFonts w:ascii="Aptos Display" w:hAnsi="Aptos Display"/>
                <w:sz w:val="20"/>
                <w:szCs w:val="20"/>
              </w:rPr>
              <w:t>Low</w:t>
            </w:r>
          </w:p>
        </w:tc>
        <w:tc>
          <w:tcPr>
            <w:tcW w:w="1697" w:type="dxa"/>
          </w:tcPr>
          <w:p w14:paraId="4CA4719E" w14:textId="77777777" w:rsidR="00011E17" w:rsidRPr="0062462B" w:rsidRDefault="00000000">
            <w:pPr>
              <w:rPr>
                <w:rFonts w:ascii="Aptos Display" w:hAnsi="Aptos Display"/>
                <w:sz w:val="20"/>
                <w:szCs w:val="20"/>
              </w:rPr>
            </w:pPr>
            <w:r w:rsidRPr="0062462B">
              <w:rPr>
                <w:rFonts w:ascii="Aptos Display" w:hAnsi="Aptos Display"/>
                <w:sz w:val="20"/>
                <w:szCs w:val="20"/>
              </w:rPr>
              <w:t>Fixing/nailing</w:t>
            </w:r>
          </w:p>
        </w:tc>
        <w:tc>
          <w:tcPr>
            <w:tcW w:w="1118" w:type="dxa"/>
          </w:tcPr>
          <w:p w14:paraId="5BA79A01" w14:textId="77777777" w:rsidR="00011E17" w:rsidRPr="0062462B" w:rsidRDefault="00000000">
            <w:pPr>
              <w:rPr>
                <w:rFonts w:ascii="Aptos Display" w:hAnsi="Aptos Display"/>
                <w:sz w:val="20"/>
                <w:szCs w:val="20"/>
              </w:rPr>
            </w:pPr>
            <w:r w:rsidRPr="0062462B">
              <w:rPr>
                <w:rFonts w:ascii="Aptos Display" w:hAnsi="Aptos Display"/>
                <w:sz w:val="20"/>
                <w:szCs w:val="20"/>
              </w:rPr>
              <w:t>Vehicle Tool Vault</w:t>
            </w:r>
          </w:p>
        </w:tc>
        <w:tc>
          <w:tcPr>
            <w:tcW w:w="1166" w:type="dxa"/>
          </w:tcPr>
          <w:p w14:paraId="47CC0FE0" w14:textId="77777777" w:rsidR="00011E17" w:rsidRPr="0062462B" w:rsidRDefault="00000000">
            <w:pPr>
              <w:rPr>
                <w:rFonts w:ascii="Aptos Display" w:hAnsi="Aptos Display"/>
                <w:sz w:val="20"/>
                <w:szCs w:val="20"/>
              </w:rPr>
            </w:pPr>
            <w:r w:rsidRPr="0062462B">
              <w:rPr>
                <w:rFonts w:ascii="Aptos Display" w:hAnsi="Aptos Display"/>
                <w:sz w:val="20"/>
                <w:szCs w:val="20"/>
              </w:rPr>
              <w:t>Photo on file</w:t>
            </w:r>
          </w:p>
        </w:tc>
      </w:tr>
      <w:tr w:rsidR="00AF4F69" w:rsidRPr="0062462B" w14:paraId="10733476" w14:textId="77777777" w:rsidTr="00AF4F69">
        <w:trPr>
          <w:trHeight w:val="676"/>
        </w:trPr>
        <w:tc>
          <w:tcPr>
            <w:tcW w:w="1182" w:type="dxa"/>
          </w:tcPr>
          <w:p w14:paraId="64C116FD" w14:textId="48878235" w:rsidR="00AF4F69" w:rsidRPr="0062462B" w:rsidRDefault="0008724F">
            <w:pPr>
              <w:rPr>
                <w:rFonts w:ascii="Aptos Display" w:hAnsi="Aptos Display"/>
                <w:sz w:val="20"/>
                <w:szCs w:val="20"/>
              </w:rPr>
            </w:pPr>
            <w:r>
              <w:rPr>
                <w:rFonts w:ascii="Aptos Display" w:hAnsi="Aptos Display"/>
                <w:sz w:val="18"/>
                <w:szCs w:val="18"/>
              </w:rPr>
              <w:t>Bosch GSH Hammer Drill</w:t>
            </w:r>
          </w:p>
        </w:tc>
        <w:tc>
          <w:tcPr>
            <w:tcW w:w="1213" w:type="dxa"/>
          </w:tcPr>
          <w:p w14:paraId="5E9BC1F9" w14:textId="1515D0D7" w:rsidR="00AF4F69" w:rsidRPr="0062462B" w:rsidRDefault="0008724F">
            <w:pPr>
              <w:rPr>
                <w:rFonts w:ascii="Aptos Display" w:hAnsi="Aptos Display"/>
                <w:sz w:val="20"/>
                <w:szCs w:val="20"/>
              </w:rPr>
            </w:pPr>
            <w:r>
              <w:rPr>
                <w:rFonts w:ascii="Aptos Display" w:hAnsi="Aptos Display"/>
                <w:sz w:val="18"/>
                <w:szCs w:val="18"/>
              </w:rPr>
              <w:t>Hammer Drill</w:t>
            </w:r>
          </w:p>
        </w:tc>
        <w:tc>
          <w:tcPr>
            <w:tcW w:w="1127" w:type="dxa"/>
          </w:tcPr>
          <w:p w14:paraId="186D5409" w14:textId="5D2EFAEA" w:rsidR="00AF4F69" w:rsidRPr="0062462B" w:rsidRDefault="0008724F">
            <w:pPr>
              <w:rPr>
                <w:rFonts w:ascii="Aptos Display" w:hAnsi="Aptos Display"/>
                <w:sz w:val="20"/>
                <w:szCs w:val="20"/>
              </w:rPr>
            </w:pPr>
            <w:r>
              <w:rPr>
                <w:rFonts w:ascii="Aptos Display" w:hAnsi="Aptos Display"/>
                <w:sz w:val="18"/>
                <w:szCs w:val="18"/>
              </w:rPr>
              <w:t>6–15</w:t>
            </w:r>
          </w:p>
        </w:tc>
        <w:tc>
          <w:tcPr>
            <w:tcW w:w="1127" w:type="dxa"/>
          </w:tcPr>
          <w:p w14:paraId="353DAA4C" w14:textId="64D58F9F" w:rsidR="00AF4F69" w:rsidRPr="0062462B" w:rsidRDefault="0008724F">
            <w:pPr>
              <w:rPr>
                <w:rFonts w:ascii="Aptos Display" w:hAnsi="Aptos Display"/>
                <w:sz w:val="20"/>
                <w:szCs w:val="20"/>
              </w:rPr>
            </w:pPr>
            <w:r>
              <w:rPr>
                <w:rFonts w:ascii="Aptos Display" w:hAnsi="Aptos Display"/>
                <w:sz w:val="18"/>
                <w:szCs w:val="18"/>
              </w:rPr>
              <w:t>High</w:t>
            </w:r>
          </w:p>
        </w:tc>
        <w:tc>
          <w:tcPr>
            <w:tcW w:w="1697" w:type="dxa"/>
          </w:tcPr>
          <w:p w14:paraId="19BAF4F6" w14:textId="5D33BE69" w:rsidR="00AF4F69" w:rsidRPr="0062462B" w:rsidRDefault="0008724F">
            <w:pPr>
              <w:rPr>
                <w:rFonts w:ascii="Aptos Display" w:hAnsi="Aptos Display"/>
                <w:sz w:val="20"/>
                <w:szCs w:val="20"/>
              </w:rPr>
            </w:pPr>
            <w:r>
              <w:rPr>
                <w:rFonts w:ascii="Aptos Display" w:hAnsi="Aptos Display"/>
                <w:sz w:val="18"/>
                <w:szCs w:val="18"/>
              </w:rPr>
              <w:t>Masonry breaking/drilling</w:t>
            </w:r>
          </w:p>
        </w:tc>
        <w:tc>
          <w:tcPr>
            <w:tcW w:w="1118" w:type="dxa"/>
          </w:tcPr>
          <w:p w14:paraId="3454428E" w14:textId="63A91EDB" w:rsidR="00AF4F69" w:rsidRPr="0062462B" w:rsidRDefault="0008724F">
            <w:pPr>
              <w:rPr>
                <w:rFonts w:ascii="Aptos Display" w:hAnsi="Aptos Display"/>
                <w:sz w:val="20"/>
                <w:szCs w:val="20"/>
              </w:rPr>
            </w:pPr>
            <w:r w:rsidRPr="0062462B">
              <w:rPr>
                <w:rFonts w:ascii="Aptos Display" w:hAnsi="Aptos Display"/>
                <w:sz w:val="20"/>
                <w:szCs w:val="20"/>
              </w:rPr>
              <w:t>Vehicle Tool Vault</w:t>
            </w:r>
          </w:p>
        </w:tc>
        <w:tc>
          <w:tcPr>
            <w:tcW w:w="1166" w:type="dxa"/>
          </w:tcPr>
          <w:p w14:paraId="1F8A1C7A" w14:textId="105D567E" w:rsidR="00AF4F69" w:rsidRPr="0062462B" w:rsidRDefault="0008724F">
            <w:pPr>
              <w:rPr>
                <w:rFonts w:ascii="Aptos Display" w:hAnsi="Aptos Display"/>
                <w:sz w:val="20"/>
                <w:szCs w:val="20"/>
              </w:rPr>
            </w:pPr>
            <w:r w:rsidRPr="0062462B">
              <w:rPr>
                <w:rFonts w:ascii="Aptos Display" w:hAnsi="Aptos Display"/>
                <w:sz w:val="20"/>
                <w:szCs w:val="20"/>
              </w:rPr>
              <w:t>Photo on file</w:t>
            </w:r>
          </w:p>
        </w:tc>
      </w:tr>
    </w:tbl>
    <w:p w14:paraId="20A790C4" w14:textId="77777777" w:rsidR="00A51F99" w:rsidRDefault="00A51F99">
      <w:pPr>
        <w:pStyle w:val="Heading2"/>
        <w:rPr>
          <w:rFonts w:ascii="Aptos Display" w:hAnsi="Aptos Display"/>
          <w:sz w:val="20"/>
          <w:szCs w:val="20"/>
        </w:rPr>
      </w:pPr>
    </w:p>
    <w:p w14:paraId="1F5DEBBB" w14:textId="77777777" w:rsidR="00A51F99" w:rsidRDefault="00A51F99" w:rsidP="00A51F99"/>
    <w:p w14:paraId="51A2B9EB" w14:textId="77777777" w:rsidR="00A51F99" w:rsidRDefault="00A51F99" w:rsidP="00A51F99"/>
    <w:p w14:paraId="610A500C" w14:textId="77777777" w:rsidR="00A51F99" w:rsidRDefault="00A51F99" w:rsidP="00A51F99"/>
    <w:p w14:paraId="1A0B5603" w14:textId="77777777" w:rsidR="00A51F99" w:rsidRDefault="00A51F99" w:rsidP="00A51F99"/>
    <w:p w14:paraId="60C63FC1" w14:textId="77777777" w:rsidR="00A51F99" w:rsidRDefault="00A51F99" w:rsidP="00A51F99"/>
    <w:p w14:paraId="0B0D6D88" w14:textId="77777777" w:rsidR="00A51F99" w:rsidRDefault="00A51F99" w:rsidP="00A51F99"/>
    <w:p w14:paraId="4C0E67AA" w14:textId="77777777" w:rsidR="00A51F99" w:rsidRDefault="00A51F99" w:rsidP="00A51F99"/>
    <w:p w14:paraId="5D8A64EC" w14:textId="77777777" w:rsidR="00A51F99" w:rsidRDefault="00A51F99" w:rsidP="00A51F99"/>
    <w:p w14:paraId="5E10CF47" w14:textId="77777777" w:rsidR="00A51F99" w:rsidRDefault="00A51F99" w:rsidP="00A51F99"/>
    <w:p w14:paraId="282F1B43" w14:textId="3902C8D7" w:rsidR="00A51F99" w:rsidRPr="00A51F99" w:rsidRDefault="00FB32F9" w:rsidP="00A51F99">
      <w:r>
        <w:t xml:space="preserve"> </w:t>
      </w:r>
    </w:p>
    <w:p w14:paraId="05904A1F" w14:textId="77777777" w:rsidR="00A51F99" w:rsidRDefault="00A51F99">
      <w:pPr>
        <w:pStyle w:val="Heading2"/>
        <w:rPr>
          <w:rFonts w:ascii="Aptos Display" w:hAnsi="Aptos Display"/>
          <w:sz w:val="20"/>
          <w:szCs w:val="20"/>
        </w:rPr>
      </w:pPr>
    </w:p>
    <w:p w14:paraId="147DE868" w14:textId="57698140" w:rsidR="00011E17" w:rsidRPr="0062462B" w:rsidRDefault="00000000">
      <w:pPr>
        <w:pStyle w:val="Heading2"/>
        <w:rPr>
          <w:rFonts w:ascii="Aptos Display" w:hAnsi="Aptos Display"/>
          <w:sz w:val="20"/>
          <w:szCs w:val="20"/>
        </w:rPr>
      </w:pPr>
      <w:r w:rsidRPr="0062462B">
        <w:rPr>
          <w:rFonts w:ascii="Aptos Display" w:hAnsi="Aptos Display"/>
          <w:sz w:val="20"/>
          <w:szCs w:val="20"/>
        </w:rPr>
        <w:t>3. HAVS Exposure Sheet – Vehicle WA75 YZJ</w:t>
      </w:r>
    </w:p>
    <w:tbl>
      <w:tblPr>
        <w:tblStyle w:val="TableGrid"/>
        <w:tblW w:w="0" w:type="auto"/>
        <w:tblLook w:val="04A0" w:firstRow="1" w:lastRow="0" w:firstColumn="1" w:lastColumn="0" w:noHBand="0" w:noVBand="1"/>
      </w:tblPr>
      <w:tblGrid>
        <w:gridCol w:w="1393"/>
        <w:gridCol w:w="1389"/>
        <w:gridCol w:w="1347"/>
        <w:gridCol w:w="1343"/>
        <w:gridCol w:w="1461"/>
        <w:gridCol w:w="1697"/>
      </w:tblGrid>
      <w:tr w:rsidR="00011E17" w:rsidRPr="0062462B" w14:paraId="6AD3847B" w14:textId="77777777" w:rsidTr="00AF4F69">
        <w:tc>
          <w:tcPr>
            <w:tcW w:w="1393" w:type="dxa"/>
          </w:tcPr>
          <w:p w14:paraId="3D49A6FD" w14:textId="77777777" w:rsidR="00011E17" w:rsidRPr="0062462B" w:rsidRDefault="00000000">
            <w:pPr>
              <w:rPr>
                <w:rFonts w:ascii="Aptos Display" w:hAnsi="Aptos Display"/>
                <w:sz w:val="20"/>
                <w:szCs w:val="20"/>
              </w:rPr>
            </w:pPr>
            <w:r w:rsidRPr="0062462B">
              <w:rPr>
                <w:rFonts w:ascii="Aptos Display" w:hAnsi="Aptos Display"/>
                <w:sz w:val="20"/>
                <w:szCs w:val="20"/>
              </w:rPr>
              <w:t>Tool</w:t>
            </w:r>
          </w:p>
        </w:tc>
        <w:tc>
          <w:tcPr>
            <w:tcW w:w="1389" w:type="dxa"/>
          </w:tcPr>
          <w:p w14:paraId="4D97FD25" w14:textId="77777777" w:rsidR="00011E17" w:rsidRPr="0062462B" w:rsidRDefault="00000000">
            <w:pPr>
              <w:rPr>
                <w:rFonts w:ascii="Aptos Display" w:hAnsi="Aptos Display"/>
                <w:sz w:val="20"/>
                <w:szCs w:val="20"/>
              </w:rPr>
            </w:pPr>
            <w:r w:rsidRPr="0062462B">
              <w:rPr>
                <w:rFonts w:ascii="Aptos Display" w:hAnsi="Aptos Display"/>
                <w:sz w:val="20"/>
                <w:szCs w:val="20"/>
              </w:rPr>
              <w:t>Vibration Magnitude (m/s²)</w:t>
            </w:r>
          </w:p>
        </w:tc>
        <w:tc>
          <w:tcPr>
            <w:tcW w:w="1347" w:type="dxa"/>
          </w:tcPr>
          <w:p w14:paraId="5AD747FC" w14:textId="77777777" w:rsidR="00011E17" w:rsidRPr="0062462B" w:rsidRDefault="00000000">
            <w:pPr>
              <w:rPr>
                <w:rFonts w:ascii="Aptos Display" w:hAnsi="Aptos Display"/>
                <w:sz w:val="20"/>
                <w:szCs w:val="20"/>
              </w:rPr>
            </w:pPr>
            <w:r w:rsidRPr="0062462B">
              <w:rPr>
                <w:rFonts w:ascii="Aptos Display" w:hAnsi="Aptos Display"/>
                <w:sz w:val="20"/>
                <w:szCs w:val="20"/>
              </w:rPr>
              <w:t>Trigger Time (mins)</w:t>
            </w:r>
          </w:p>
        </w:tc>
        <w:tc>
          <w:tcPr>
            <w:tcW w:w="1343" w:type="dxa"/>
          </w:tcPr>
          <w:p w14:paraId="0FF17CB2" w14:textId="77777777" w:rsidR="00011E17" w:rsidRPr="0062462B" w:rsidRDefault="00000000">
            <w:pPr>
              <w:rPr>
                <w:rFonts w:ascii="Aptos Display" w:hAnsi="Aptos Display"/>
                <w:sz w:val="20"/>
                <w:szCs w:val="20"/>
              </w:rPr>
            </w:pPr>
            <w:r w:rsidRPr="0062462B">
              <w:rPr>
                <w:rFonts w:ascii="Aptos Display" w:hAnsi="Aptos Display"/>
                <w:sz w:val="20"/>
                <w:szCs w:val="20"/>
              </w:rPr>
              <w:t>Points</w:t>
            </w:r>
          </w:p>
        </w:tc>
        <w:tc>
          <w:tcPr>
            <w:tcW w:w="1461" w:type="dxa"/>
          </w:tcPr>
          <w:p w14:paraId="3E496C97" w14:textId="77777777" w:rsidR="00011E17" w:rsidRPr="0062462B" w:rsidRDefault="00000000">
            <w:pPr>
              <w:rPr>
                <w:rFonts w:ascii="Aptos Display" w:hAnsi="Aptos Display"/>
                <w:sz w:val="20"/>
                <w:szCs w:val="20"/>
              </w:rPr>
            </w:pPr>
            <w:r w:rsidRPr="0062462B">
              <w:rPr>
                <w:rFonts w:ascii="Aptos Display" w:hAnsi="Aptos Display"/>
                <w:sz w:val="20"/>
                <w:szCs w:val="20"/>
              </w:rPr>
              <w:t>Recommended Individual Use (mins/day)</w:t>
            </w:r>
          </w:p>
        </w:tc>
        <w:tc>
          <w:tcPr>
            <w:tcW w:w="1697" w:type="dxa"/>
          </w:tcPr>
          <w:p w14:paraId="21D7B1FA" w14:textId="77777777" w:rsidR="00011E17" w:rsidRPr="0062462B" w:rsidRDefault="00000000">
            <w:pPr>
              <w:rPr>
                <w:rFonts w:ascii="Aptos Display" w:hAnsi="Aptos Display"/>
                <w:sz w:val="20"/>
                <w:szCs w:val="20"/>
              </w:rPr>
            </w:pPr>
            <w:r w:rsidRPr="0062462B">
              <w:rPr>
                <w:rFonts w:ascii="Aptos Display" w:hAnsi="Aptos Display"/>
                <w:sz w:val="20"/>
                <w:szCs w:val="20"/>
              </w:rPr>
              <w:t>Notes</w:t>
            </w:r>
          </w:p>
        </w:tc>
      </w:tr>
      <w:tr w:rsidR="00011E17" w:rsidRPr="0062462B" w14:paraId="5CACD2EB" w14:textId="77777777" w:rsidTr="00AF4F69">
        <w:tc>
          <w:tcPr>
            <w:tcW w:w="1393" w:type="dxa"/>
          </w:tcPr>
          <w:p w14:paraId="4F8E5985" w14:textId="77777777" w:rsidR="00011E17" w:rsidRPr="0062462B" w:rsidRDefault="00000000">
            <w:pPr>
              <w:rPr>
                <w:rFonts w:ascii="Aptos Display" w:hAnsi="Aptos Display"/>
                <w:sz w:val="20"/>
                <w:szCs w:val="20"/>
              </w:rPr>
            </w:pPr>
            <w:r w:rsidRPr="0062462B">
              <w:rPr>
                <w:rFonts w:ascii="Aptos Display" w:hAnsi="Aptos Display"/>
                <w:sz w:val="20"/>
                <w:szCs w:val="20"/>
              </w:rPr>
              <w:t>Hilti TE 6-22</w:t>
            </w:r>
          </w:p>
        </w:tc>
        <w:tc>
          <w:tcPr>
            <w:tcW w:w="1389" w:type="dxa"/>
          </w:tcPr>
          <w:p w14:paraId="230D2074" w14:textId="77777777" w:rsidR="00011E17" w:rsidRPr="0062462B" w:rsidRDefault="00000000">
            <w:pPr>
              <w:rPr>
                <w:rFonts w:ascii="Aptos Display" w:hAnsi="Aptos Display"/>
                <w:sz w:val="20"/>
                <w:szCs w:val="20"/>
              </w:rPr>
            </w:pPr>
            <w:r w:rsidRPr="0062462B">
              <w:rPr>
                <w:rFonts w:ascii="Aptos Display" w:hAnsi="Aptos Display"/>
                <w:sz w:val="20"/>
                <w:szCs w:val="20"/>
              </w:rPr>
              <w:t>6–9 Med</w:t>
            </w:r>
          </w:p>
        </w:tc>
        <w:tc>
          <w:tcPr>
            <w:tcW w:w="1347" w:type="dxa"/>
          </w:tcPr>
          <w:p w14:paraId="49A2D383" w14:textId="77777777" w:rsidR="00011E17" w:rsidRPr="0062462B" w:rsidRDefault="00011E17">
            <w:pPr>
              <w:rPr>
                <w:rFonts w:ascii="Aptos Display" w:hAnsi="Aptos Display"/>
                <w:sz w:val="20"/>
                <w:szCs w:val="20"/>
              </w:rPr>
            </w:pPr>
          </w:p>
        </w:tc>
        <w:tc>
          <w:tcPr>
            <w:tcW w:w="1343" w:type="dxa"/>
          </w:tcPr>
          <w:p w14:paraId="06992C79" w14:textId="77777777" w:rsidR="00011E17" w:rsidRPr="0062462B" w:rsidRDefault="00011E17">
            <w:pPr>
              <w:rPr>
                <w:rFonts w:ascii="Aptos Display" w:hAnsi="Aptos Display"/>
                <w:sz w:val="20"/>
                <w:szCs w:val="20"/>
              </w:rPr>
            </w:pPr>
          </w:p>
        </w:tc>
        <w:tc>
          <w:tcPr>
            <w:tcW w:w="1461" w:type="dxa"/>
          </w:tcPr>
          <w:p w14:paraId="3D4BD64E" w14:textId="77777777" w:rsidR="00011E17" w:rsidRPr="0062462B" w:rsidRDefault="00000000">
            <w:pPr>
              <w:rPr>
                <w:rFonts w:ascii="Aptos Display" w:hAnsi="Aptos Display"/>
                <w:sz w:val="20"/>
                <w:szCs w:val="20"/>
              </w:rPr>
            </w:pPr>
            <w:r w:rsidRPr="0062462B">
              <w:rPr>
                <w:rFonts w:ascii="Aptos Display" w:hAnsi="Aptos Display"/>
                <w:sz w:val="20"/>
                <w:szCs w:val="20"/>
              </w:rPr>
              <w:t>30–60 mins/day</w:t>
            </w:r>
          </w:p>
        </w:tc>
        <w:tc>
          <w:tcPr>
            <w:tcW w:w="1697" w:type="dxa"/>
          </w:tcPr>
          <w:p w14:paraId="21693898" w14:textId="77777777" w:rsidR="00011E17" w:rsidRPr="0062462B" w:rsidRDefault="00000000">
            <w:pPr>
              <w:rPr>
                <w:rFonts w:ascii="Aptos Display" w:hAnsi="Aptos Display"/>
                <w:sz w:val="20"/>
                <w:szCs w:val="20"/>
              </w:rPr>
            </w:pPr>
            <w:r w:rsidRPr="0062462B">
              <w:rPr>
                <w:rFonts w:ascii="Aptos Display" w:hAnsi="Aptos Display"/>
                <w:sz w:val="20"/>
                <w:szCs w:val="20"/>
              </w:rPr>
              <w:t>Masonry drilling</w:t>
            </w:r>
          </w:p>
        </w:tc>
      </w:tr>
      <w:tr w:rsidR="00011E17" w:rsidRPr="0062462B" w14:paraId="05516AC8" w14:textId="77777777" w:rsidTr="00AF4F69">
        <w:tc>
          <w:tcPr>
            <w:tcW w:w="1393" w:type="dxa"/>
          </w:tcPr>
          <w:p w14:paraId="6D2467F2" w14:textId="77777777" w:rsidR="00011E17" w:rsidRPr="0062462B" w:rsidRDefault="00000000">
            <w:pPr>
              <w:rPr>
                <w:rFonts w:ascii="Aptos Display" w:hAnsi="Aptos Display"/>
                <w:sz w:val="20"/>
                <w:szCs w:val="20"/>
              </w:rPr>
            </w:pPr>
            <w:r w:rsidRPr="0062462B">
              <w:rPr>
                <w:rFonts w:ascii="Aptos Display" w:hAnsi="Aptos Display"/>
                <w:sz w:val="20"/>
                <w:szCs w:val="20"/>
              </w:rPr>
              <w:t>Husqvarna 135</w:t>
            </w:r>
          </w:p>
        </w:tc>
        <w:tc>
          <w:tcPr>
            <w:tcW w:w="1389" w:type="dxa"/>
          </w:tcPr>
          <w:p w14:paraId="28B4A24E" w14:textId="77777777" w:rsidR="00011E17" w:rsidRPr="0062462B" w:rsidRDefault="00000000">
            <w:pPr>
              <w:rPr>
                <w:rFonts w:ascii="Aptos Display" w:hAnsi="Aptos Display"/>
                <w:sz w:val="20"/>
                <w:szCs w:val="20"/>
              </w:rPr>
            </w:pPr>
            <w:r w:rsidRPr="0062462B">
              <w:rPr>
                <w:rFonts w:ascii="Aptos Display" w:hAnsi="Aptos Display"/>
                <w:sz w:val="20"/>
                <w:szCs w:val="20"/>
              </w:rPr>
              <w:t>6–10 Med</w:t>
            </w:r>
          </w:p>
        </w:tc>
        <w:tc>
          <w:tcPr>
            <w:tcW w:w="1347" w:type="dxa"/>
          </w:tcPr>
          <w:p w14:paraId="34C359B0" w14:textId="77777777" w:rsidR="00011E17" w:rsidRPr="0062462B" w:rsidRDefault="00011E17">
            <w:pPr>
              <w:rPr>
                <w:rFonts w:ascii="Aptos Display" w:hAnsi="Aptos Display"/>
                <w:sz w:val="20"/>
                <w:szCs w:val="20"/>
              </w:rPr>
            </w:pPr>
          </w:p>
        </w:tc>
        <w:tc>
          <w:tcPr>
            <w:tcW w:w="1343" w:type="dxa"/>
          </w:tcPr>
          <w:p w14:paraId="45547620" w14:textId="77777777" w:rsidR="00011E17" w:rsidRPr="0062462B" w:rsidRDefault="00011E17">
            <w:pPr>
              <w:rPr>
                <w:rFonts w:ascii="Aptos Display" w:hAnsi="Aptos Display"/>
                <w:sz w:val="20"/>
                <w:szCs w:val="20"/>
              </w:rPr>
            </w:pPr>
          </w:p>
        </w:tc>
        <w:tc>
          <w:tcPr>
            <w:tcW w:w="1461" w:type="dxa"/>
          </w:tcPr>
          <w:p w14:paraId="54448483" w14:textId="77777777" w:rsidR="00011E17" w:rsidRPr="0062462B" w:rsidRDefault="00000000">
            <w:pPr>
              <w:rPr>
                <w:rFonts w:ascii="Aptos Display" w:hAnsi="Aptos Display"/>
                <w:sz w:val="20"/>
                <w:szCs w:val="20"/>
              </w:rPr>
            </w:pPr>
            <w:r w:rsidRPr="0062462B">
              <w:rPr>
                <w:rFonts w:ascii="Aptos Display" w:hAnsi="Aptos Display"/>
                <w:sz w:val="20"/>
                <w:szCs w:val="20"/>
              </w:rPr>
              <w:t>30–60 mins/day</w:t>
            </w:r>
          </w:p>
        </w:tc>
        <w:tc>
          <w:tcPr>
            <w:tcW w:w="1697" w:type="dxa"/>
          </w:tcPr>
          <w:p w14:paraId="639C7C17" w14:textId="77777777" w:rsidR="00011E17" w:rsidRPr="0062462B" w:rsidRDefault="00000000">
            <w:pPr>
              <w:rPr>
                <w:rFonts w:ascii="Aptos Display" w:hAnsi="Aptos Display"/>
                <w:sz w:val="20"/>
                <w:szCs w:val="20"/>
              </w:rPr>
            </w:pPr>
            <w:r w:rsidRPr="0062462B">
              <w:rPr>
                <w:rFonts w:ascii="Aptos Display" w:hAnsi="Aptos Display"/>
                <w:sz w:val="20"/>
                <w:szCs w:val="20"/>
              </w:rPr>
              <w:t>Cutting/sectioning</w:t>
            </w:r>
          </w:p>
        </w:tc>
      </w:tr>
      <w:tr w:rsidR="00011E17" w:rsidRPr="0062462B" w14:paraId="36091C2E" w14:textId="77777777" w:rsidTr="00AF4F69">
        <w:tc>
          <w:tcPr>
            <w:tcW w:w="1393" w:type="dxa"/>
          </w:tcPr>
          <w:p w14:paraId="1F7A27C4" w14:textId="77777777" w:rsidR="00011E17" w:rsidRPr="0062462B" w:rsidRDefault="00000000">
            <w:pPr>
              <w:rPr>
                <w:rFonts w:ascii="Aptos Display" w:hAnsi="Aptos Display"/>
                <w:sz w:val="20"/>
                <w:szCs w:val="20"/>
              </w:rPr>
            </w:pPr>
            <w:r w:rsidRPr="0062462B">
              <w:rPr>
                <w:rFonts w:ascii="Aptos Display" w:hAnsi="Aptos Display"/>
                <w:sz w:val="20"/>
                <w:szCs w:val="20"/>
              </w:rPr>
              <w:t>Hilti SID 6-22</w:t>
            </w:r>
          </w:p>
        </w:tc>
        <w:tc>
          <w:tcPr>
            <w:tcW w:w="1389" w:type="dxa"/>
          </w:tcPr>
          <w:p w14:paraId="2C544B05" w14:textId="77777777" w:rsidR="00011E17" w:rsidRPr="0062462B" w:rsidRDefault="00000000">
            <w:pPr>
              <w:rPr>
                <w:rFonts w:ascii="Aptos Display" w:hAnsi="Aptos Display"/>
                <w:sz w:val="20"/>
                <w:szCs w:val="20"/>
              </w:rPr>
            </w:pPr>
            <w:r w:rsidRPr="0062462B">
              <w:rPr>
                <w:rFonts w:ascii="Aptos Display" w:hAnsi="Aptos Display"/>
                <w:sz w:val="20"/>
                <w:szCs w:val="20"/>
              </w:rPr>
              <w:t>2–4 Low</w:t>
            </w:r>
          </w:p>
        </w:tc>
        <w:tc>
          <w:tcPr>
            <w:tcW w:w="1347" w:type="dxa"/>
          </w:tcPr>
          <w:p w14:paraId="38CEB6DD" w14:textId="77777777" w:rsidR="00011E17" w:rsidRPr="0062462B" w:rsidRDefault="00011E17">
            <w:pPr>
              <w:rPr>
                <w:rFonts w:ascii="Aptos Display" w:hAnsi="Aptos Display"/>
                <w:sz w:val="20"/>
                <w:szCs w:val="20"/>
              </w:rPr>
            </w:pPr>
          </w:p>
        </w:tc>
        <w:tc>
          <w:tcPr>
            <w:tcW w:w="1343" w:type="dxa"/>
          </w:tcPr>
          <w:p w14:paraId="6D4A1107" w14:textId="77777777" w:rsidR="00011E17" w:rsidRPr="0062462B" w:rsidRDefault="00011E17">
            <w:pPr>
              <w:rPr>
                <w:rFonts w:ascii="Aptos Display" w:hAnsi="Aptos Display"/>
                <w:sz w:val="20"/>
                <w:szCs w:val="20"/>
              </w:rPr>
            </w:pPr>
          </w:p>
        </w:tc>
        <w:tc>
          <w:tcPr>
            <w:tcW w:w="1461" w:type="dxa"/>
          </w:tcPr>
          <w:p w14:paraId="4D7C2417" w14:textId="77777777" w:rsidR="00011E17" w:rsidRPr="0062462B" w:rsidRDefault="00000000">
            <w:pPr>
              <w:rPr>
                <w:rFonts w:ascii="Aptos Display" w:hAnsi="Aptos Display"/>
                <w:sz w:val="20"/>
                <w:szCs w:val="20"/>
              </w:rPr>
            </w:pPr>
            <w:r w:rsidRPr="0062462B">
              <w:rPr>
                <w:rFonts w:ascii="Aptos Display" w:hAnsi="Aptos Display"/>
                <w:sz w:val="20"/>
                <w:szCs w:val="20"/>
              </w:rPr>
              <w:t>60–120 mins/day</w:t>
            </w:r>
          </w:p>
        </w:tc>
        <w:tc>
          <w:tcPr>
            <w:tcW w:w="1697" w:type="dxa"/>
          </w:tcPr>
          <w:p w14:paraId="2E816B96" w14:textId="77777777" w:rsidR="00011E17" w:rsidRPr="0062462B" w:rsidRDefault="00000000">
            <w:pPr>
              <w:rPr>
                <w:rFonts w:ascii="Aptos Display" w:hAnsi="Aptos Display"/>
                <w:sz w:val="20"/>
                <w:szCs w:val="20"/>
              </w:rPr>
            </w:pPr>
            <w:r w:rsidRPr="0062462B">
              <w:rPr>
                <w:rFonts w:ascii="Aptos Display" w:hAnsi="Aptos Display"/>
                <w:sz w:val="20"/>
                <w:szCs w:val="20"/>
              </w:rPr>
              <w:t>Bolt tightening</w:t>
            </w:r>
          </w:p>
        </w:tc>
      </w:tr>
      <w:tr w:rsidR="00011E17" w:rsidRPr="0062462B" w14:paraId="4D1FC502" w14:textId="77777777" w:rsidTr="00AF4F69">
        <w:tc>
          <w:tcPr>
            <w:tcW w:w="1393" w:type="dxa"/>
          </w:tcPr>
          <w:p w14:paraId="168ADD84" w14:textId="77777777" w:rsidR="00011E17" w:rsidRPr="0062462B" w:rsidRDefault="00000000">
            <w:pPr>
              <w:rPr>
                <w:rFonts w:ascii="Aptos Display" w:hAnsi="Aptos Display"/>
                <w:sz w:val="20"/>
                <w:szCs w:val="20"/>
              </w:rPr>
            </w:pPr>
            <w:r w:rsidRPr="0062462B">
              <w:rPr>
                <w:rFonts w:ascii="Aptos Display" w:hAnsi="Aptos Display"/>
                <w:sz w:val="20"/>
                <w:szCs w:val="20"/>
              </w:rPr>
              <w:t>Hilti GX 90-WF</w:t>
            </w:r>
          </w:p>
        </w:tc>
        <w:tc>
          <w:tcPr>
            <w:tcW w:w="1389" w:type="dxa"/>
          </w:tcPr>
          <w:p w14:paraId="6860CB65" w14:textId="77777777" w:rsidR="00011E17" w:rsidRPr="0062462B" w:rsidRDefault="00000000">
            <w:pPr>
              <w:rPr>
                <w:rFonts w:ascii="Aptos Display" w:hAnsi="Aptos Display"/>
                <w:sz w:val="20"/>
                <w:szCs w:val="20"/>
              </w:rPr>
            </w:pPr>
            <w:r w:rsidRPr="0062462B">
              <w:rPr>
                <w:rFonts w:ascii="Aptos Display" w:hAnsi="Aptos Display"/>
                <w:sz w:val="20"/>
                <w:szCs w:val="20"/>
              </w:rPr>
              <w:t>2–4 Low</w:t>
            </w:r>
          </w:p>
        </w:tc>
        <w:tc>
          <w:tcPr>
            <w:tcW w:w="1347" w:type="dxa"/>
          </w:tcPr>
          <w:p w14:paraId="6467D59B" w14:textId="77777777" w:rsidR="00011E17" w:rsidRPr="0062462B" w:rsidRDefault="00011E17">
            <w:pPr>
              <w:rPr>
                <w:rFonts w:ascii="Aptos Display" w:hAnsi="Aptos Display"/>
                <w:sz w:val="20"/>
                <w:szCs w:val="20"/>
              </w:rPr>
            </w:pPr>
          </w:p>
        </w:tc>
        <w:tc>
          <w:tcPr>
            <w:tcW w:w="1343" w:type="dxa"/>
          </w:tcPr>
          <w:p w14:paraId="7E7A7512" w14:textId="77777777" w:rsidR="00011E17" w:rsidRPr="0062462B" w:rsidRDefault="00011E17">
            <w:pPr>
              <w:rPr>
                <w:rFonts w:ascii="Aptos Display" w:hAnsi="Aptos Display"/>
                <w:sz w:val="20"/>
                <w:szCs w:val="20"/>
              </w:rPr>
            </w:pPr>
          </w:p>
        </w:tc>
        <w:tc>
          <w:tcPr>
            <w:tcW w:w="1461" w:type="dxa"/>
          </w:tcPr>
          <w:p w14:paraId="3AEA249B" w14:textId="77777777" w:rsidR="00011E17" w:rsidRPr="0062462B" w:rsidRDefault="00000000">
            <w:pPr>
              <w:rPr>
                <w:rFonts w:ascii="Aptos Display" w:hAnsi="Aptos Display"/>
                <w:sz w:val="20"/>
                <w:szCs w:val="20"/>
              </w:rPr>
            </w:pPr>
            <w:r w:rsidRPr="0062462B">
              <w:rPr>
                <w:rFonts w:ascii="Aptos Display" w:hAnsi="Aptos Display"/>
                <w:sz w:val="20"/>
                <w:szCs w:val="20"/>
              </w:rPr>
              <w:t>60–120 mins/day</w:t>
            </w:r>
          </w:p>
        </w:tc>
        <w:tc>
          <w:tcPr>
            <w:tcW w:w="1697" w:type="dxa"/>
          </w:tcPr>
          <w:p w14:paraId="438B2BE5" w14:textId="77777777" w:rsidR="00011E17" w:rsidRPr="0062462B" w:rsidRDefault="00000000">
            <w:pPr>
              <w:rPr>
                <w:rFonts w:ascii="Aptos Display" w:hAnsi="Aptos Display"/>
                <w:sz w:val="20"/>
                <w:szCs w:val="20"/>
              </w:rPr>
            </w:pPr>
            <w:r w:rsidRPr="0062462B">
              <w:rPr>
                <w:rFonts w:ascii="Aptos Display" w:hAnsi="Aptos Display"/>
                <w:sz w:val="20"/>
                <w:szCs w:val="20"/>
              </w:rPr>
              <w:t>Fixing/nailing</w:t>
            </w:r>
          </w:p>
        </w:tc>
      </w:tr>
      <w:tr w:rsidR="0008724F" w:rsidRPr="0062462B" w14:paraId="7D67CF11" w14:textId="77777777" w:rsidTr="00AF4F69">
        <w:trPr>
          <w:trHeight w:val="501"/>
        </w:trPr>
        <w:tc>
          <w:tcPr>
            <w:tcW w:w="1393" w:type="dxa"/>
          </w:tcPr>
          <w:p w14:paraId="5C038D25" w14:textId="4BFCE74A" w:rsidR="0008724F" w:rsidRPr="0062462B" w:rsidRDefault="0008724F" w:rsidP="0008724F">
            <w:pPr>
              <w:rPr>
                <w:rFonts w:ascii="Aptos Display" w:hAnsi="Aptos Display"/>
                <w:sz w:val="20"/>
                <w:szCs w:val="20"/>
              </w:rPr>
            </w:pPr>
            <w:r>
              <w:rPr>
                <w:rFonts w:ascii="Aptos Display" w:hAnsi="Aptos Display"/>
                <w:sz w:val="18"/>
                <w:szCs w:val="18"/>
              </w:rPr>
              <w:t>Bosch GSH Hammer Drill</w:t>
            </w:r>
          </w:p>
        </w:tc>
        <w:tc>
          <w:tcPr>
            <w:tcW w:w="1389" w:type="dxa"/>
          </w:tcPr>
          <w:p w14:paraId="0F4A9F8F" w14:textId="5A8F034F" w:rsidR="0008724F" w:rsidRPr="0062462B" w:rsidRDefault="0008724F" w:rsidP="0008724F">
            <w:pPr>
              <w:rPr>
                <w:rFonts w:ascii="Aptos Display" w:hAnsi="Aptos Display"/>
                <w:sz w:val="20"/>
                <w:szCs w:val="20"/>
              </w:rPr>
            </w:pPr>
            <w:r>
              <w:rPr>
                <w:rFonts w:ascii="Aptos Display" w:hAnsi="Aptos Display"/>
                <w:sz w:val="20"/>
                <w:szCs w:val="20"/>
              </w:rPr>
              <w:t>6-15 High</w:t>
            </w:r>
          </w:p>
        </w:tc>
        <w:tc>
          <w:tcPr>
            <w:tcW w:w="1347" w:type="dxa"/>
          </w:tcPr>
          <w:p w14:paraId="3CD7DFA1" w14:textId="77777777" w:rsidR="0008724F" w:rsidRPr="0062462B" w:rsidRDefault="0008724F" w:rsidP="0008724F">
            <w:pPr>
              <w:rPr>
                <w:rFonts w:ascii="Aptos Display" w:hAnsi="Aptos Display"/>
                <w:sz w:val="20"/>
                <w:szCs w:val="20"/>
              </w:rPr>
            </w:pPr>
          </w:p>
        </w:tc>
        <w:tc>
          <w:tcPr>
            <w:tcW w:w="1343" w:type="dxa"/>
          </w:tcPr>
          <w:p w14:paraId="40AB038C" w14:textId="77777777" w:rsidR="0008724F" w:rsidRPr="0062462B" w:rsidRDefault="0008724F" w:rsidP="0008724F">
            <w:pPr>
              <w:rPr>
                <w:rFonts w:ascii="Aptos Display" w:hAnsi="Aptos Display"/>
                <w:sz w:val="20"/>
                <w:szCs w:val="20"/>
              </w:rPr>
            </w:pPr>
          </w:p>
        </w:tc>
        <w:tc>
          <w:tcPr>
            <w:tcW w:w="1461" w:type="dxa"/>
          </w:tcPr>
          <w:p w14:paraId="2114E9FC" w14:textId="77777777" w:rsidR="0008724F" w:rsidRDefault="0008724F" w:rsidP="0008724F">
            <w:pPr>
              <w:rPr>
                <w:rFonts w:ascii="Aptos Display" w:hAnsi="Aptos Display"/>
                <w:sz w:val="20"/>
                <w:szCs w:val="20"/>
              </w:rPr>
            </w:pPr>
            <w:r>
              <w:rPr>
                <w:rFonts w:ascii="Aptos Display" w:hAnsi="Aptos Display"/>
                <w:sz w:val="20"/>
                <w:szCs w:val="20"/>
              </w:rPr>
              <w:t>10-30</w:t>
            </w:r>
          </w:p>
          <w:p w14:paraId="7BB3E673" w14:textId="3A611CFF" w:rsidR="0008724F" w:rsidRPr="0062462B" w:rsidRDefault="0008724F" w:rsidP="0008724F">
            <w:pPr>
              <w:rPr>
                <w:rFonts w:ascii="Aptos Display" w:hAnsi="Aptos Display"/>
                <w:sz w:val="20"/>
                <w:szCs w:val="20"/>
              </w:rPr>
            </w:pPr>
            <w:r w:rsidRPr="0062462B">
              <w:rPr>
                <w:rFonts w:ascii="Aptos Display" w:hAnsi="Aptos Display"/>
                <w:sz w:val="20"/>
                <w:szCs w:val="20"/>
              </w:rPr>
              <w:t>mins/day</w:t>
            </w:r>
          </w:p>
        </w:tc>
        <w:tc>
          <w:tcPr>
            <w:tcW w:w="1697" w:type="dxa"/>
          </w:tcPr>
          <w:p w14:paraId="3F9CCCC1" w14:textId="72FC07B8" w:rsidR="0008724F" w:rsidRPr="0062462B" w:rsidRDefault="0008724F" w:rsidP="0008724F">
            <w:pPr>
              <w:rPr>
                <w:rFonts w:ascii="Aptos Display" w:hAnsi="Aptos Display"/>
                <w:sz w:val="20"/>
                <w:szCs w:val="20"/>
              </w:rPr>
            </w:pPr>
            <w:r>
              <w:rPr>
                <w:rFonts w:ascii="Aptos Display" w:hAnsi="Aptos Display"/>
                <w:sz w:val="18"/>
                <w:szCs w:val="18"/>
              </w:rPr>
              <w:t>Masonry breaking/drilling</w:t>
            </w:r>
          </w:p>
        </w:tc>
      </w:tr>
    </w:tbl>
    <w:p w14:paraId="56D5CF3E" w14:textId="77777777" w:rsidR="00011E17" w:rsidRPr="0062462B" w:rsidRDefault="00000000">
      <w:pPr>
        <w:pStyle w:val="Heading2"/>
        <w:rPr>
          <w:rFonts w:ascii="Aptos Display" w:hAnsi="Aptos Display"/>
          <w:sz w:val="20"/>
          <w:szCs w:val="20"/>
        </w:rPr>
      </w:pPr>
      <w:r w:rsidRPr="0062462B">
        <w:rPr>
          <w:rFonts w:ascii="Aptos Display" w:hAnsi="Aptos Display"/>
          <w:sz w:val="20"/>
          <w:szCs w:val="20"/>
        </w:rPr>
        <w:t>4. Monitoring &amp; Measuring Controls</w:t>
      </w:r>
    </w:p>
    <w:p w14:paraId="637C5E7B" w14:textId="77777777" w:rsidR="00011E17" w:rsidRPr="0062462B" w:rsidRDefault="00000000">
      <w:pPr>
        <w:pStyle w:val="ListBullet"/>
        <w:rPr>
          <w:rFonts w:ascii="Aptos Display" w:hAnsi="Aptos Display"/>
          <w:sz w:val="20"/>
          <w:szCs w:val="20"/>
        </w:rPr>
      </w:pPr>
      <w:r w:rsidRPr="0062462B">
        <w:rPr>
          <w:rFonts w:ascii="Aptos Display" w:hAnsi="Aptos Display"/>
          <w:sz w:val="20"/>
          <w:szCs w:val="20"/>
        </w:rPr>
        <w:t>Tools are visually inspected before and after use for signs of damage or wear.</w:t>
      </w:r>
    </w:p>
    <w:p w14:paraId="3541702C" w14:textId="77777777" w:rsidR="00011E17" w:rsidRPr="0062462B" w:rsidRDefault="00000000">
      <w:pPr>
        <w:pStyle w:val="ListBullet"/>
        <w:rPr>
          <w:rFonts w:ascii="Aptos Display" w:hAnsi="Aptos Display"/>
          <w:sz w:val="20"/>
          <w:szCs w:val="20"/>
        </w:rPr>
      </w:pPr>
      <w:r w:rsidRPr="0062462B">
        <w:rPr>
          <w:rFonts w:ascii="Aptos Display" w:hAnsi="Aptos Display"/>
          <w:sz w:val="20"/>
          <w:szCs w:val="20"/>
        </w:rPr>
        <w:t>HAVS exposure is tracked daily using the provided exposure sheet.</w:t>
      </w:r>
    </w:p>
    <w:p w14:paraId="2A791982" w14:textId="77777777" w:rsidR="00011E17" w:rsidRPr="0062462B" w:rsidRDefault="00000000">
      <w:pPr>
        <w:pStyle w:val="ListBullet"/>
        <w:rPr>
          <w:rFonts w:ascii="Aptos Display" w:hAnsi="Aptos Display"/>
          <w:sz w:val="20"/>
          <w:szCs w:val="20"/>
        </w:rPr>
      </w:pPr>
      <w:r w:rsidRPr="0062462B">
        <w:rPr>
          <w:rFonts w:ascii="Aptos Display" w:hAnsi="Aptos Display"/>
          <w:sz w:val="20"/>
          <w:szCs w:val="20"/>
        </w:rPr>
        <w:t>Batteries are charged using manufacturer-approved chargers and stored safely in the vehicle.</w:t>
      </w:r>
    </w:p>
    <w:p w14:paraId="02D45BAF" w14:textId="77777777" w:rsidR="00011E17" w:rsidRPr="0062462B" w:rsidRDefault="00000000">
      <w:pPr>
        <w:pStyle w:val="ListBullet"/>
        <w:rPr>
          <w:rFonts w:ascii="Aptos Display" w:hAnsi="Aptos Display"/>
          <w:sz w:val="20"/>
          <w:szCs w:val="20"/>
        </w:rPr>
      </w:pPr>
      <w:r w:rsidRPr="0062462B">
        <w:rPr>
          <w:rFonts w:ascii="Aptos Display" w:hAnsi="Aptos Display"/>
          <w:sz w:val="20"/>
          <w:szCs w:val="20"/>
        </w:rPr>
        <w:t>Tools are stored in a secure vehicle tool vault with controlled access.</w:t>
      </w:r>
    </w:p>
    <w:p w14:paraId="27CDF8AE" w14:textId="77777777" w:rsidR="00011E17" w:rsidRPr="0062462B" w:rsidRDefault="00000000">
      <w:pPr>
        <w:pStyle w:val="ListBullet"/>
        <w:rPr>
          <w:rFonts w:ascii="Aptos Display" w:hAnsi="Aptos Display"/>
          <w:sz w:val="20"/>
          <w:szCs w:val="20"/>
        </w:rPr>
      </w:pPr>
      <w:r w:rsidRPr="0062462B">
        <w:rPr>
          <w:rFonts w:ascii="Aptos Display" w:hAnsi="Aptos Display"/>
          <w:sz w:val="20"/>
          <w:szCs w:val="20"/>
        </w:rPr>
        <w:t>Any tool found to be defective is removed from service and reported for repair or replacement.</w:t>
      </w:r>
    </w:p>
    <w:p w14:paraId="23C9F638" w14:textId="77777777" w:rsidR="00011E17" w:rsidRPr="0062462B" w:rsidRDefault="00000000">
      <w:pPr>
        <w:pStyle w:val="Heading2"/>
        <w:rPr>
          <w:rFonts w:ascii="Aptos Display" w:hAnsi="Aptos Display"/>
          <w:sz w:val="20"/>
          <w:szCs w:val="20"/>
        </w:rPr>
      </w:pPr>
      <w:r w:rsidRPr="0062462B">
        <w:rPr>
          <w:rFonts w:ascii="Aptos Display" w:hAnsi="Aptos Display"/>
          <w:sz w:val="20"/>
          <w:szCs w:val="20"/>
        </w:rPr>
        <w:t>5. Records Retained</w:t>
      </w:r>
    </w:p>
    <w:p w14:paraId="15F78602" w14:textId="77777777" w:rsidR="00011E17" w:rsidRPr="0062462B" w:rsidRDefault="00000000">
      <w:pPr>
        <w:pStyle w:val="ListBullet"/>
        <w:rPr>
          <w:rFonts w:ascii="Aptos Display" w:hAnsi="Aptos Display"/>
          <w:sz w:val="20"/>
          <w:szCs w:val="20"/>
        </w:rPr>
      </w:pPr>
      <w:r w:rsidRPr="0062462B">
        <w:rPr>
          <w:rFonts w:ascii="Aptos Display" w:hAnsi="Aptos Display"/>
          <w:sz w:val="20"/>
          <w:szCs w:val="20"/>
        </w:rPr>
        <w:t>Tool Register (Vehicle Tool Vault)</w:t>
      </w:r>
    </w:p>
    <w:p w14:paraId="53DCAF07" w14:textId="77777777" w:rsidR="00011E17" w:rsidRPr="0062462B" w:rsidRDefault="00000000">
      <w:pPr>
        <w:pStyle w:val="ListBullet"/>
        <w:rPr>
          <w:rFonts w:ascii="Aptos Display" w:hAnsi="Aptos Display"/>
          <w:sz w:val="20"/>
          <w:szCs w:val="20"/>
        </w:rPr>
      </w:pPr>
      <w:r w:rsidRPr="0062462B">
        <w:rPr>
          <w:rFonts w:ascii="Aptos Display" w:hAnsi="Aptos Display"/>
          <w:sz w:val="20"/>
          <w:szCs w:val="20"/>
        </w:rPr>
        <w:t>HAVS Exposure Sheets (Daily, retained for 5 years)</w:t>
      </w:r>
    </w:p>
    <w:p w14:paraId="54337124" w14:textId="77777777" w:rsidR="00011E17" w:rsidRPr="0062462B" w:rsidRDefault="00000000">
      <w:pPr>
        <w:pStyle w:val="ListBullet"/>
        <w:rPr>
          <w:rFonts w:ascii="Aptos Display" w:hAnsi="Aptos Display"/>
          <w:sz w:val="20"/>
          <w:szCs w:val="20"/>
        </w:rPr>
      </w:pPr>
      <w:r w:rsidRPr="0062462B">
        <w:rPr>
          <w:rFonts w:ascii="Aptos Display" w:hAnsi="Aptos Display"/>
          <w:sz w:val="20"/>
          <w:szCs w:val="20"/>
        </w:rPr>
        <w:t>Vehicle Inspection Sheets (Monthly, retained for 2 years)</w:t>
      </w:r>
    </w:p>
    <w:p w14:paraId="54884480" w14:textId="77777777" w:rsidR="00011E17" w:rsidRPr="0062462B" w:rsidRDefault="00000000">
      <w:pPr>
        <w:pStyle w:val="ListBullet"/>
        <w:rPr>
          <w:rFonts w:ascii="Aptos Display" w:hAnsi="Aptos Display"/>
          <w:sz w:val="20"/>
          <w:szCs w:val="20"/>
        </w:rPr>
      </w:pPr>
      <w:r w:rsidRPr="0062462B">
        <w:rPr>
          <w:rFonts w:ascii="Aptos Display" w:hAnsi="Aptos Display"/>
          <w:sz w:val="20"/>
          <w:szCs w:val="20"/>
        </w:rPr>
        <w:t>Tool Issue/Return Logs (Retained for 1 year)</w:t>
      </w:r>
    </w:p>
    <w:p w14:paraId="0AB8B4DA" w14:textId="77777777" w:rsidR="00011E17" w:rsidRDefault="00000000">
      <w:pPr>
        <w:pStyle w:val="ListBullet"/>
        <w:rPr>
          <w:rFonts w:ascii="Aptos Display" w:hAnsi="Aptos Display"/>
          <w:sz w:val="20"/>
          <w:szCs w:val="20"/>
        </w:rPr>
      </w:pPr>
      <w:r w:rsidRPr="0062462B">
        <w:rPr>
          <w:rFonts w:ascii="Aptos Display" w:hAnsi="Aptos Display"/>
          <w:sz w:val="20"/>
          <w:szCs w:val="20"/>
        </w:rPr>
        <w:t>Battery Maintenance Records (Retained for 1 year)</w:t>
      </w:r>
    </w:p>
    <w:p w14:paraId="49EAC899" w14:textId="6C8313C2" w:rsidR="00AF4F69" w:rsidRPr="0008724F" w:rsidRDefault="00AF4F69" w:rsidP="00AF4F69">
      <w:pPr>
        <w:pStyle w:val="Heading1"/>
        <w:rPr>
          <w:rFonts w:ascii="Aptos Display" w:hAnsi="Aptos Display"/>
          <w:b w:val="0"/>
          <w:bCs w:val="0"/>
          <w:color w:val="0070C0"/>
          <w:sz w:val="20"/>
          <w:szCs w:val="20"/>
        </w:rPr>
      </w:pPr>
      <w:r w:rsidRPr="0008724F">
        <w:rPr>
          <w:rFonts w:ascii="Aptos Display" w:hAnsi="Aptos Display"/>
          <w:b w:val="0"/>
          <w:bCs w:val="0"/>
          <w:color w:val="0070C0"/>
          <w:sz w:val="20"/>
          <w:szCs w:val="20"/>
        </w:rPr>
        <w:t xml:space="preserve">6. </w:t>
      </w:r>
      <w:r w:rsidRPr="0008724F">
        <w:rPr>
          <w:rFonts w:ascii="Aptos Display" w:hAnsi="Aptos Display"/>
          <w:b w:val="0"/>
          <w:bCs w:val="0"/>
          <w:color w:val="0070C0"/>
          <w:sz w:val="20"/>
          <w:szCs w:val="20"/>
        </w:rPr>
        <w:t>HAVS Figures for CAT &amp; GENNY</w:t>
      </w:r>
    </w:p>
    <w:p w14:paraId="4F1E672E" w14:textId="77777777" w:rsidR="00AF4F69" w:rsidRPr="00AF4F69" w:rsidRDefault="00AF4F69" w:rsidP="00AF4F69">
      <w:pPr>
        <w:pStyle w:val="NormalWeb"/>
        <w:rPr>
          <w:rFonts w:ascii="Aptos Display" w:hAnsi="Aptos Display"/>
          <w:sz w:val="20"/>
          <w:szCs w:val="20"/>
        </w:rPr>
      </w:pPr>
      <w:r w:rsidRPr="00AF4F69">
        <w:rPr>
          <w:rStyle w:val="Strong"/>
          <w:rFonts w:ascii="Aptos Display" w:hAnsi="Aptos Display"/>
          <w:b w:val="0"/>
          <w:bCs w:val="0"/>
          <w:sz w:val="20"/>
          <w:szCs w:val="20"/>
        </w:rPr>
        <w:t xml:space="preserve">There is </w:t>
      </w:r>
      <w:r w:rsidRPr="00AF4F69">
        <w:rPr>
          <w:rStyle w:val="Strong"/>
          <w:rFonts w:ascii="Aptos Display" w:hAnsi="Aptos Display"/>
          <w:b w:val="0"/>
          <w:bCs w:val="0"/>
          <w:i/>
          <w:iCs/>
          <w:sz w:val="20"/>
          <w:szCs w:val="20"/>
        </w:rPr>
        <w:t>no</w:t>
      </w:r>
      <w:r w:rsidRPr="00AF4F69">
        <w:rPr>
          <w:rStyle w:val="Strong"/>
          <w:rFonts w:ascii="Aptos Display" w:hAnsi="Aptos Display"/>
          <w:b w:val="0"/>
          <w:bCs w:val="0"/>
          <w:sz w:val="20"/>
          <w:szCs w:val="20"/>
        </w:rPr>
        <w:t xml:space="preserve"> HAVS exposure figure, trigger time, or vibration magnitude assigned to a CAT &amp; GENNY system.</w:t>
      </w:r>
    </w:p>
    <w:p w14:paraId="5C692221" w14:textId="77777777" w:rsidR="00AF4F69" w:rsidRPr="00AF4F69" w:rsidRDefault="00AF4F69" w:rsidP="00AF4F69">
      <w:pPr>
        <w:pStyle w:val="Heading3"/>
        <w:rPr>
          <w:rFonts w:ascii="Aptos Display" w:hAnsi="Aptos Display"/>
          <w:b w:val="0"/>
          <w:bCs w:val="0"/>
          <w:sz w:val="20"/>
          <w:szCs w:val="20"/>
        </w:rPr>
      </w:pPr>
      <w:r w:rsidRPr="00AF4F69">
        <w:rPr>
          <w:rFonts w:ascii="Aptos Display" w:hAnsi="Aptos Display"/>
          <w:b w:val="0"/>
          <w:bCs w:val="0"/>
          <w:sz w:val="20"/>
          <w:szCs w:val="20"/>
        </w:rPr>
        <w:t>Why?</w:t>
      </w:r>
    </w:p>
    <w:p w14:paraId="484F44B3" w14:textId="77777777" w:rsidR="00AF4F69" w:rsidRPr="00AF4F69" w:rsidRDefault="00AF4F69" w:rsidP="00AF4F69">
      <w:pPr>
        <w:pStyle w:val="NormalWeb"/>
        <w:numPr>
          <w:ilvl w:val="0"/>
          <w:numId w:val="10"/>
        </w:numPr>
        <w:rPr>
          <w:rFonts w:ascii="Aptos Display" w:hAnsi="Aptos Display"/>
          <w:sz w:val="20"/>
          <w:szCs w:val="20"/>
        </w:rPr>
      </w:pPr>
      <w:r w:rsidRPr="00AF4F69">
        <w:rPr>
          <w:rFonts w:ascii="Aptos Display" w:hAnsi="Aptos Display"/>
          <w:sz w:val="20"/>
          <w:szCs w:val="20"/>
        </w:rPr>
        <w:t xml:space="preserve">A </w:t>
      </w:r>
      <w:r w:rsidRPr="00AF4F69">
        <w:rPr>
          <w:rStyle w:val="Strong"/>
          <w:rFonts w:ascii="Aptos Display" w:hAnsi="Aptos Display"/>
          <w:b w:val="0"/>
          <w:bCs w:val="0"/>
          <w:sz w:val="20"/>
          <w:szCs w:val="20"/>
        </w:rPr>
        <w:t>CAT (Cable Avoidance Tool)</w:t>
      </w:r>
      <w:r w:rsidRPr="00AF4F69">
        <w:rPr>
          <w:rFonts w:ascii="Aptos Display" w:hAnsi="Aptos Display"/>
          <w:sz w:val="20"/>
          <w:szCs w:val="20"/>
        </w:rPr>
        <w:t xml:space="preserve"> and </w:t>
      </w:r>
      <w:r w:rsidRPr="00AF4F69">
        <w:rPr>
          <w:rStyle w:val="Strong"/>
          <w:rFonts w:ascii="Aptos Display" w:hAnsi="Aptos Display"/>
          <w:b w:val="0"/>
          <w:bCs w:val="0"/>
          <w:sz w:val="20"/>
          <w:szCs w:val="20"/>
        </w:rPr>
        <w:t>GENNY (Signal Generator)</w:t>
      </w:r>
      <w:r w:rsidRPr="00AF4F69">
        <w:rPr>
          <w:rFonts w:ascii="Aptos Display" w:hAnsi="Aptos Display"/>
          <w:sz w:val="20"/>
          <w:szCs w:val="20"/>
        </w:rPr>
        <w:t xml:space="preserve"> are </w:t>
      </w:r>
      <w:r w:rsidRPr="00AF4F69">
        <w:rPr>
          <w:rStyle w:val="Strong"/>
          <w:rFonts w:ascii="Aptos Display" w:hAnsi="Aptos Display"/>
          <w:b w:val="0"/>
          <w:bCs w:val="0"/>
          <w:sz w:val="20"/>
          <w:szCs w:val="20"/>
        </w:rPr>
        <w:t>not vibrating tools</w:t>
      </w:r>
      <w:r w:rsidRPr="00AF4F69">
        <w:rPr>
          <w:rFonts w:ascii="Aptos Display" w:hAnsi="Aptos Display"/>
          <w:sz w:val="20"/>
          <w:szCs w:val="20"/>
        </w:rPr>
        <w:t>.</w:t>
      </w:r>
    </w:p>
    <w:p w14:paraId="240B5268" w14:textId="77777777" w:rsidR="00AF4F69" w:rsidRPr="00AF4F69" w:rsidRDefault="00AF4F69" w:rsidP="00AF4F69">
      <w:pPr>
        <w:pStyle w:val="NormalWeb"/>
        <w:numPr>
          <w:ilvl w:val="0"/>
          <w:numId w:val="10"/>
        </w:numPr>
        <w:rPr>
          <w:rFonts w:ascii="Aptos Display" w:hAnsi="Aptos Display"/>
          <w:sz w:val="20"/>
          <w:szCs w:val="20"/>
        </w:rPr>
      </w:pPr>
      <w:r w:rsidRPr="00AF4F69">
        <w:rPr>
          <w:rFonts w:ascii="Aptos Display" w:hAnsi="Aptos Display"/>
          <w:sz w:val="20"/>
          <w:szCs w:val="20"/>
        </w:rPr>
        <w:t xml:space="preserve">They </w:t>
      </w:r>
      <w:r w:rsidRPr="00AF4F69">
        <w:rPr>
          <w:rStyle w:val="Strong"/>
          <w:rFonts w:ascii="Aptos Display" w:hAnsi="Aptos Display"/>
          <w:b w:val="0"/>
          <w:bCs w:val="0"/>
          <w:sz w:val="20"/>
          <w:szCs w:val="20"/>
        </w:rPr>
        <w:t>do not produce hand</w:t>
      </w:r>
      <w:r w:rsidRPr="00AF4F69">
        <w:rPr>
          <w:rStyle w:val="Strong"/>
          <w:rFonts w:ascii="Aptos Display" w:hAnsi="Aptos Display"/>
          <w:b w:val="0"/>
          <w:bCs w:val="0"/>
          <w:sz w:val="20"/>
          <w:szCs w:val="20"/>
        </w:rPr>
        <w:noBreakHyphen/>
        <w:t>arm transmitted vibration</w:t>
      </w:r>
      <w:r w:rsidRPr="00AF4F69">
        <w:rPr>
          <w:rFonts w:ascii="Aptos Display" w:hAnsi="Aptos Display"/>
          <w:sz w:val="20"/>
          <w:szCs w:val="20"/>
        </w:rPr>
        <w:t xml:space="preserve">, so they fall </w:t>
      </w:r>
      <w:r w:rsidRPr="00AF4F69">
        <w:rPr>
          <w:rStyle w:val="Strong"/>
          <w:rFonts w:ascii="Aptos Display" w:hAnsi="Aptos Display"/>
          <w:b w:val="0"/>
          <w:bCs w:val="0"/>
          <w:sz w:val="20"/>
          <w:szCs w:val="20"/>
        </w:rPr>
        <w:t>outside</w:t>
      </w:r>
      <w:r w:rsidRPr="00AF4F69">
        <w:rPr>
          <w:rFonts w:ascii="Aptos Display" w:hAnsi="Aptos Display"/>
          <w:sz w:val="20"/>
          <w:szCs w:val="20"/>
        </w:rPr>
        <w:t xml:space="preserve"> the scope of the Control of Vibration at Work Regulations for exposure calculation.</w:t>
      </w:r>
    </w:p>
    <w:p w14:paraId="61652F47" w14:textId="77777777" w:rsidR="00AF4F69" w:rsidRPr="00AF4F69" w:rsidRDefault="00AF4F69" w:rsidP="00AF4F69">
      <w:pPr>
        <w:pStyle w:val="NormalWeb"/>
        <w:numPr>
          <w:ilvl w:val="0"/>
          <w:numId w:val="10"/>
        </w:numPr>
        <w:rPr>
          <w:rFonts w:ascii="Aptos Display" w:hAnsi="Aptos Display"/>
          <w:sz w:val="20"/>
          <w:szCs w:val="20"/>
        </w:rPr>
      </w:pPr>
      <w:r w:rsidRPr="00AF4F69">
        <w:rPr>
          <w:rFonts w:ascii="Aptos Display" w:hAnsi="Aptos Display"/>
          <w:sz w:val="20"/>
          <w:szCs w:val="20"/>
        </w:rPr>
        <w:t xml:space="preserve">They therefore have </w:t>
      </w:r>
      <w:r w:rsidRPr="00AF4F69">
        <w:rPr>
          <w:rStyle w:val="Strong"/>
          <w:rFonts w:ascii="Aptos Display" w:hAnsi="Aptos Display"/>
          <w:b w:val="0"/>
          <w:bCs w:val="0"/>
          <w:sz w:val="20"/>
          <w:szCs w:val="20"/>
        </w:rPr>
        <w:t>no m/s² value</w:t>
      </w:r>
      <w:r w:rsidRPr="00AF4F69">
        <w:rPr>
          <w:rFonts w:ascii="Aptos Display" w:hAnsi="Aptos Display"/>
          <w:sz w:val="20"/>
          <w:szCs w:val="20"/>
        </w:rPr>
        <w:t xml:space="preserve">, </w:t>
      </w:r>
      <w:r w:rsidRPr="00AF4F69">
        <w:rPr>
          <w:rStyle w:val="Strong"/>
          <w:rFonts w:ascii="Aptos Display" w:hAnsi="Aptos Display"/>
          <w:b w:val="0"/>
          <w:bCs w:val="0"/>
          <w:sz w:val="20"/>
          <w:szCs w:val="20"/>
        </w:rPr>
        <w:t>no exposure points</w:t>
      </w:r>
      <w:r w:rsidRPr="00AF4F69">
        <w:rPr>
          <w:rFonts w:ascii="Aptos Display" w:hAnsi="Aptos Display"/>
          <w:sz w:val="20"/>
          <w:szCs w:val="20"/>
        </w:rPr>
        <w:t xml:space="preserve">, and </w:t>
      </w:r>
      <w:r w:rsidRPr="00AF4F69">
        <w:rPr>
          <w:rStyle w:val="Strong"/>
          <w:rFonts w:ascii="Aptos Display" w:hAnsi="Aptos Display"/>
          <w:b w:val="0"/>
          <w:bCs w:val="0"/>
          <w:sz w:val="20"/>
          <w:szCs w:val="20"/>
        </w:rPr>
        <w:t xml:space="preserve">no </w:t>
      </w:r>
      <w:proofErr w:type="gramStart"/>
      <w:r w:rsidRPr="00AF4F69">
        <w:rPr>
          <w:rStyle w:val="Strong"/>
          <w:rFonts w:ascii="Aptos Display" w:hAnsi="Aptos Display"/>
          <w:b w:val="0"/>
          <w:bCs w:val="0"/>
          <w:sz w:val="20"/>
          <w:szCs w:val="20"/>
        </w:rPr>
        <w:t>A(</w:t>
      </w:r>
      <w:proofErr w:type="gramEnd"/>
      <w:r w:rsidRPr="00AF4F69">
        <w:rPr>
          <w:rStyle w:val="Strong"/>
          <w:rFonts w:ascii="Aptos Display" w:hAnsi="Aptos Display"/>
          <w:b w:val="0"/>
          <w:bCs w:val="0"/>
          <w:sz w:val="20"/>
          <w:szCs w:val="20"/>
        </w:rPr>
        <w:t>8) contribution</w:t>
      </w:r>
      <w:r w:rsidRPr="00AF4F69">
        <w:rPr>
          <w:rFonts w:ascii="Aptos Display" w:hAnsi="Aptos Display"/>
          <w:sz w:val="20"/>
          <w:szCs w:val="20"/>
        </w:rPr>
        <w:t>.</w:t>
      </w:r>
    </w:p>
    <w:p w14:paraId="5CBEBB40" w14:textId="77777777" w:rsidR="00AF4F69" w:rsidRPr="0062462B" w:rsidRDefault="00AF4F69" w:rsidP="00AF4F69">
      <w:pPr>
        <w:pStyle w:val="ListBullet"/>
        <w:numPr>
          <w:ilvl w:val="0"/>
          <w:numId w:val="0"/>
        </w:numPr>
        <w:ind w:left="360"/>
        <w:rPr>
          <w:rFonts w:ascii="Aptos Display" w:hAnsi="Aptos Display"/>
          <w:sz w:val="20"/>
          <w:szCs w:val="20"/>
        </w:rPr>
      </w:pPr>
    </w:p>
    <w:sectPr w:rsidR="00AF4F69" w:rsidRPr="0062462B"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3994" w14:textId="77777777" w:rsidR="00E32D55" w:rsidRDefault="00E32D55" w:rsidP="0062462B">
      <w:pPr>
        <w:spacing w:after="0" w:line="240" w:lineRule="auto"/>
      </w:pPr>
      <w:r>
        <w:separator/>
      </w:r>
    </w:p>
  </w:endnote>
  <w:endnote w:type="continuationSeparator" w:id="0">
    <w:p w14:paraId="10D36772" w14:textId="77777777" w:rsidR="00E32D55" w:rsidRDefault="00E32D55" w:rsidP="0062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2F7E" w14:textId="39234C99" w:rsidR="0062462B" w:rsidRDefault="0062462B">
    <w:pPr>
      <w:pStyle w:val="Footer"/>
    </w:pPr>
    <w:r>
      <w:t>Andrew Sims</w:t>
    </w:r>
    <w:r>
      <w:ptab w:relativeTo="margin" w:alignment="center" w:leader="none"/>
    </w:r>
    <w:r>
      <w:t>WA75 YZJ</w:t>
    </w:r>
    <w:r>
      <w:ptab w:relativeTo="margin" w:alignment="right" w:leader="none"/>
    </w:r>
    <w:r>
      <w:t>10/02/2026</w:t>
    </w:r>
  </w:p>
  <w:p w14:paraId="643CF1A4" w14:textId="44BE49B1" w:rsidR="0062462B" w:rsidRDefault="0062462B">
    <w:pPr>
      <w:pStyle w:val="Footer"/>
    </w:pPr>
    <w:r>
      <w:t>Revised 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D752" w14:textId="77777777" w:rsidR="00E32D55" w:rsidRDefault="00E32D55" w:rsidP="0062462B">
      <w:pPr>
        <w:spacing w:after="0" w:line="240" w:lineRule="auto"/>
      </w:pPr>
      <w:r>
        <w:separator/>
      </w:r>
    </w:p>
  </w:footnote>
  <w:footnote w:type="continuationSeparator" w:id="0">
    <w:p w14:paraId="7B007A3A" w14:textId="77777777" w:rsidR="00E32D55" w:rsidRDefault="00E32D55" w:rsidP="00624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305E" w14:textId="6D80ED56" w:rsidR="0062462B" w:rsidRDefault="0062462B" w:rsidP="0062462B">
    <w:pPr>
      <w:jc w:val="center"/>
      <w:rPr>
        <w:sz w:val="40"/>
        <w:szCs w:val="40"/>
      </w:rPr>
    </w:pPr>
    <w:bookmarkStart w:id="0" w:name="_Hlk214355662"/>
    <w:r>
      <w:rPr>
        <w:color w:val="00B050"/>
        <w:sz w:val="40"/>
        <w:szCs w:val="40"/>
      </w:rPr>
      <w:t>EG</w:t>
    </w:r>
    <w:r>
      <w:rPr>
        <w:sz w:val="40"/>
        <w:szCs w:val="40"/>
      </w:rPr>
      <w:t xml:space="preserve"> Fencing Solutions Ltd</w:t>
    </w:r>
  </w:p>
  <w:bookmarkEnd w:id="0"/>
  <w:p w14:paraId="0DB47C58" w14:textId="15C2CEB7" w:rsidR="0062462B" w:rsidRDefault="0062462B">
    <w:pPr>
      <w:pStyle w:val="Header"/>
    </w:pPr>
  </w:p>
  <w:p w14:paraId="6ACFAE61" w14:textId="77777777" w:rsidR="0062462B" w:rsidRDefault="00624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C56F2"/>
    <w:multiLevelType w:val="multilevel"/>
    <w:tmpl w:val="ADD6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303617">
    <w:abstractNumId w:val="8"/>
  </w:num>
  <w:num w:numId="2" w16cid:durableId="699478322">
    <w:abstractNumId w:val="6"/>
  </w:num>
  <w:num w:numId="3" w16cid:durableId="1570770494">
    <w:abstractNumId w:val="5"/>
  </w:num>
  <w:num w:numId="4" w16cid:durableId="44064179">
    <w:abstractNumId w:val="4"/>
  </w:num>
  <w:num w:numId="5" w16cid:durableId="1046445408">
    <w:abstractNumId w:val="7"/>
  </w:num>
  <w:num w:numId="6" w16cid:durableId="572130067">
    <w:abstractNumId w:val="3"/>
  </w:num>
  <w:num w:numId="7" w16cid:durableId="1040202212">
    <w:abstractNumId w:val="2"/>
  </w:num>
  <w:num w:numId="8" w16cid:durableId="776564550">
    <w:abstractNumId w:val="1"/>
  </w:num>
  <w:num w:numId="9" w16cid:durableId="1117868375">
    <w:abstractNumId w:val="0"/>
  </w:num>
  <w:num w:numId="10" w16cid:durableId="1594046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E17"/>
    <w:rsid w:val="00034616"/>
    <w:rsid w:val="0006063C"/>
    <w:rsid w:val="0008724F"/>
    <w:rsid w:val="0015074B"/>
    <w:rsid w:val="0029639D"/>
    <w:rsid w:val="00326F90"/>
    <w:rsid w:val="0062462B"/>
    <w:rsid w:val="006B1B68"/>
    <w:rsid w:val="008F413D"/>
    <w:rsid w:val="009F6A01"/>
    <w:rsid w:val="00A51F99"/>
    <w:rsid w:val="00AA1D8D"/>
    <w:rsid w:val="00AF4F69"/>
    <w:rsid w:val="00B47730"/>
    <w:rsid w:val="00CB0664"/>
    <w:rsid w:val="00E32D55"/>
    <w:rsid w:val="00F1227C"/>
    <w:rsid w:val="00FB32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7BD1B1"/>
  <w14:defaultImageDpi w14:val="300"/>
  <w15:docId w15:val="{AACD7705-20F0-40FB-BC8D-64FA8D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F4F6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431</Words>
  <Characters>2357</Characters>
  <Application>Microsoft Office Word</Application>
  <DocSecurity>0</DocSecurity>
  <Lines>157</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Safesite (Sw) Ltd.</cp:lastModifiedBy>
  <cp:revision>5</cp:revision>
  <cp:lastPrinted>2026-02-10T09:30:00Z</cp:lastPrinted>
  <dcterms:created xsi:type="dcterms:W3CDTF">2026-02-10T09:27:00Z</dcterms:created>
  <dcterms:modified xsi:type="dcterms:W3CDTF">2026-03-24T08:39:00Z</dcterms:modified>
  <cp:category/>
</cp:coreProperties>
</file>